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FD8A3D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#ЩедрыйВторник – всемирный день благотворительности, основной целью которого является привлечение внимания общественности и вовлечение большего количества людей в благотворительную деятельность.</w:t>
      </w:r>
    </w:p>
    <w:p w14:paraId="3D5858D2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Принять участие в ОИ #ЩедрыйВторник могут любые неполитические организации и частные лица. Участники свободны в выборе формата акций, целей и механизмов сбора средств. Компаниям ОИ #ЩедрыйВторник позволяет привлечь дополнительное внимание к совей социальной деятельности, активизировать волонтерство среди сотрудников. НКО используют этот день для фандрайзинга, привлечения новых доноров и волонтеров.</w:t>
      </w:r>
    </w:p>
    <w:p w14:paraId="7D2FFCCA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#ЩедрыйВторник проходит в России с 2016 года при поддержке Минэкономразвития России. За это время к #ЩедромуВторнику присоединилось почти 4500 организаций из 260 населенных пунктов страны. В результате общих усилий участников в дни проведения акций пожертвования в благотворительные организации возрастает в среднем в 2,7 раза.</w:t>
      </w:r>
    </w:p>
    <w:p w14:paraId="4516BCFD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В 2024 году #ЩедрыйВторник проводится 3 декабря. Мероприятия в рамках ОИ #ЩедрыйВторник рекомендуется проводить с 25 ноября по 10 декабря 2024 года.</w:t>
      </w:r>
    </w:p>
    <w:p w14:paraId="563EB7DE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Поддержать ОИ #ЩедрыйВторник возможно следующим образом:</w:t>
      </w:r>
    </w:p>
    <w:p w14:paraId="25FBBC2F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разместить информацию об ОИ #ЩедрыйВторник на муниципальных информационных ресурсах по поддержке НКО;</w:t>
      </w:r>
    </w:p>
    <w:p w14:paraId="450697DC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проинформировать НКО, социально ответственный бизнес, муниципальные учреждения и СМИ о возможности участия в ОИ #ЩедрыйВторник;</w:t>
      </w:r>
    </w:p>
    <w:p w14:paraId="3432DC61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оказать содействие освещению региональных мероприятий в рамках кампании #ЩедрыйВторник в СМИ;</w:t>
      </w:r>
    </w:p>
    <w:p w14:paraId="2EFB739B">
      <w:pPr>
        <w:pStyle w:val="90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выразить благодарность представителям НКО, волонтерских объединений и социально ответственного бизнеса за их работу.</w:t>
      </w:r>
    </w:p>
    <w:p w14:paraId="40B1E0A9">
      <w:pPr>
        <w:pStyle w:val="90"/>
        <w:keepNext w:val="0"/>
        <w:keepLines w:val="0"/>
        <w:widowControl/>
        <w:suppressLineNumbers w:val="0"/>
        <w:ind w:left="0" w:firstLine="0"/>
        <w:rPr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Подробная информация о реализации #ЩедрыйВторник, а также материалы, которые могут быть использованы для организации и проведения мероприятий, размещены на официальном сайте проекта по ссылке: http://givingculture.ru/.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212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A43212A"/>
    <w:rsid w:val="5CE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2024-11-22T07:53:00Z</dcterms:created>
  <dc:creator>Puser30_2</dc:creator>
  <cp:lastModifiedBy>Puser30_2</cp:lastModifiedBy>
  <dcterms:modified xsi:type="dcterms:W3CDTF">2024-11-22T07:53:33Z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AB0CAA71265E44BB85433443E37727C1_11</vt:lpwstr>
  </property>
</Properties>
</file>