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drawing>
          <wp:anchor distT="0" distB="0" distL="6401435" distR="6409690" simplePos="0" relativeHeight="251659264" behindDoc="0" locked="0" layoutInCell="1" allowOverlap="1">
            <wp:simplePos x="0" y="0"/>
            <wp:positionH relativeFrom="margin">
              <wp:posOffset>2605405</wp:posOffset>
            </wp:positionH>
            <wp:positionV relativeFrom="paragraph">
              <wp:posOffset>-9525</wp:posOffset>
            </wp:positionV>
            <wp:extent cx="791845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78"/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Style w:val="278"/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Style w:val="278"/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Style w:val="278"/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</w:t>
      </w: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ind w:left="0" w:right="0" w:firstLine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Style w:val="278"/>
          <w:b/>
          <w:sz w:val="24"/>
          <w:szCs w:val="24"/>
        </w:rPr>
        <w:t>ШУÖМ</w:t>
      </w:r>
    </w:p>
    <w:p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ind w:left="0" w:right="0" w:firstLine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13335</wp:posOffset>
                </wp:positionV>
                <wp:extent cx="6166485" cy="4445"/>
                <wp:effectExtent l="5080" t="5080" r="5715" b="5080"/>
                <wp:wrapSquare wrapText="bothSides"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720" cy="3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" o:spid="_x0000_s1026" o:spt="100" style="position:absolute;left:0pt;margin-left:0.05pt;margin-top:1.05pt;height:0.35pt;width:485.55pt;mso-wrap-distance-bottom:0pt;mso-wrap-distance-left:0pt;mso-wrap-distance-right:0pt;mso-wrap-distance-top:0pt;z-index:251659264;mso-width-relative:page;mso-height-relative:page;" fillcolor="#FFFFFF" filled="t" stroked="t" coordsize="21600,21600" o:gfxdata="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zz&#10;7Q/UAAAABAEAAA8AAAAAAAAAAQAgAAAAIgAAAGRycy9kb3ducmV2LnhtbFBLAQIUABQAAAAIAIdO&#10;4kCS6YtRJwIAAH8EAAAOAAAAAAAAAAEAIAAAACMBAABkcnMvZTJvRG9jLnhtbFBLBQYAAAAABgAG&#10;AFkBAAC8BQAAAAA=&#10;" path="m0,0l21600,21600e">
                <v:fill on="t" focussize="0,0"/>
                <v:stroke weight="0.737007874015748pt" color="#00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ПОСТАНОВЛЕНИЕ</w:t>
      </w: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Главы муниципального района «Сыктывдинский» Республики Коми -</w:t>
      </w: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руководителя администрации муниципального района</w:t>
      </w: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«Сыктывдинский» Республики Коми</w:t>
      </w:r>
    </w:p>
    <w:p>
      <w:pPr>
        <w:tabs>
          <w:tab w:val="center" w:pos="4677"/>
          <w:tab w:val="left" w:pos="5400"/>
        </w:tabs>
        <w:spacing w:before="0" w:after="0" w:line="240" w:lineRule="auto"/>
        <w:jc w:val="right"/>
        <w:rPr>
          <w:rFonts w:ascii="Times New Roman" w:hAnsi="Times New Roman" w:cs="Times New Roman"/>
          <w:u w:val="single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12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1/1-г</w:t>
      </w:r>
    </w:p>
    <w:tbl>
      <w:tblPr>
        <w:tblStyle w:val="9"/>
        <w:tblW w:w="45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4530" w:type="dxa"/>
            <w:shd w:val="clear" w:color="auto" w:fill="auto"/>
          </w:tcPr>
          <w:p>
            <w:pPr>
              <w:spacing w:beforeLines="0" w:afterLines="0"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проведения публичных слушаний по утверждению  проекта  межевания территории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В отношении элемента планировочной структуры, расположенного в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микрорайоне, с. Пажга, Сыктывдинский район, Республика Коми,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кадастровый квартал 11:04:3401005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Style w:val="278"/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Style w:val="278"/>
          <w:rFonts w:ascii="Times New Roman" w:hAnsi="Times New Roman" w:cs="Times New Roman"/>
          <w:bCs/>
          <w:sz w:val="24"/>
          <w:szCs w:val="24"/>
          <w:lang w:eastAsia="ru-RU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статьёй 46 Устава муниципального района «Сыктывдинский» Республики Коми</w:t>
      </w:r>
    </w:p>
    <w:p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>
      <w:pPr>
        <w:widowControl w:val="0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>
      <w:pPr>
        <w:widowControl w:val="0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>
      <w:pPr>
        <w:pStyle w:val="375"/>
        <w:widowControl/>
        <w:numPr>
          <w:ilvl w:val="0"/>
          <w:numId w:val="2"/>
        </w:numPr>
        <w:tabs>
          <w:tab w:val="left" w:pos="993"/>
        </w:tabs>
        <w:suppressAutoHyphens/>
        <w:bidi w:val="0"/>
        <w:spacing w:before="0" w:after="0" w:line="240" w:lineRule="auto"/>
        <w:ind w:left="0" w:right="0" w:firstLine="680"/>
        <w:contextualSpacing/>
        <w:jc w:val="both"/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Назначить публичные слушания по утверждению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проекта планировки и проекта межевания  территории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отношении элемента планировочной структуры, расположенного в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микрорайоне, с. Пажга, Сыктывдинск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ого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район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, Республик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Коми,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кадастровый квартал 11:04:3401005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на 2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</w:rPr>
        <w:t>9 января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года в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4"/>
          <w:szCs w:val="24"/>
          <w:lang w:val="ru-RU"/>
        </w:rPr>
        <w:t>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ч. </w:t>
      </w:r>
      <w:r>
        <w:rPr>
          <w:rFonts w:ascii="Times New Roman" w:hAnsi="Times New Roman" w:eastAsia="Calibri"/>
          <w:bCs/>
          <w:color w:val="000000" w:themeColor="text1"/>
          <w:sz w:val="24"/>
          <w:szCs w:val="24"/>
          <w:lang w:val="ru-RU" w:eastAsia="en-US" w:bidi="ar-SA"/>
        </w:rPr>
        <w:t>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мин</w:t>
      </w:r>
      <w:r>
        <w:rPr>
          <w:rFonts w:ascii="Times New Roman" w:hAnsi="Times New Roman"/>
          <w:bCs/>
          <w:sz w:val="24"/>
          <w:szCs w:val="24"/>
        </w:rPr>
        <w:t>. в администрации муниципального района «Сыктывдинский» по адресу: Республика Коми, Сыктывдинский район, с. Выльгорт, ул. Д. Каликовой, д. 62, согласно приложению 1.</w:t>
      </w:r>
    </w:p>
    <w:p>
      <w:pPr>
        <w:pStyle w:val="375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</w:pPr>
      <w:r>
        <w:rPr>
          <w:rStyle w:val="25"/>
          <w:b w:val="0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Проекту,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25"/>
          <w:b w:val="0"/>
          <w:color w:val="000000" w:themeColor="text1"/>
          <w:sz w:val="24"/>
          <w:szCs w:val="24"/>
        </w:rPr>
        <w:t>согласно приложению 2.</w:t>
      </w:r>
    </w:p>
    <w:p>
      <w:pPr>
        <w:pStyle w:val="375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</w:pPr>
      <w:r>
        <w:rPr>
          <w:rStyle w:val="278"/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</w:t>
      </w:r>
    </w:p>
    <w:p>
      <w:pPr>
        <w:pStyle w:val="375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>
      <w:pPr>
        <w:pStyle w:val="375"/>
        <w:numPr>
          <w:ilvl w:val="0"/>
          <w:numId w:val="0"/>
        </w:numPr>
        <w:tabs>
          <w:tab w:val="left" w:pos="993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 w:eastAsia="Lucida Sans Unicode" w:cs="Times New Roman"/>
          <w:bCs/>
          <w:color w:val="000000"/>
          <w:lang w:eastAsia="ru-RU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both"/>
        <w:rPr>
          <w:rFonts w:cs="Calibri"/>
        </w:rPr>
      </w:pPr>
    </w:p>
    <w:p>
      <w:pPr>
        <w:widowControl w:val="0"/>
        <w:tabs>
          <w:tab w:val="left" w:pos="1134"/>
        </w:tabs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муниципального района «Сыктывдинский» -</w:t>
      </w:r>
    </w:p>
    <w:p>
      <w:pPr>
        <w:widowControl w:val="0"/>
        <w:tabs>
          <w:tab w:val="left" w:pos="1134"/>
        </w:tabs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 администрации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Л.Ю. Доронина</w:t>
      </w:r>
    </w:p>
    <w:p>
      <w:pPr>
        <w:widowControl w:val="0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 w:line="240" w:lineRule="auto"/>
        <w:ind w:left="5529" w:firstLine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0" w:after="0" w:line="240" w:lineRule="auto"/>
        <w:ind w:left="5529" w:firstLine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0" w:after="0" w:line="240" w:lineRule="auto"/>
        <w:ind w:left="5529" w:firstLine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0" w:after="0" w:line="240" w:lineRule="auto"/>
        <w:ind w:left="5529" w:firstLine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0" w:after="0" w:line="240" w:lineRule="auto"/>
        <w:ind w:left="5529" w:firstLine="0"/>
        <w:jc w:val="right"/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1 </w:t>
      </w:r>
    </w:p>
    <w:p>
      <w:pPr>
        <w:spacing w:before="0" w:after="0" w:line="240" w:lineRule="auto"/>
        <w:ind w:left="5529" w:firstLine="0"/>
        <w:jc w:val="right"/>
      </w:pPr>
      <w:r>
        <w:rPr>
          <w:rFonts w:ascii="Times New Roman" w:hAnsi="Times New Roman" w:eastAsia="Calibri" w:cs="Times New Roman"/>
          <w:sz w:val="24"/>
          <w:szCs w:val="24"/>
        </w:rPr>
        <w:t>к постановлению главы</w:t>
      </w:r>
    </w:p>
    <w:p>
      <w:pPr>
        <w:widowControl/>
        <w:suppressAutoHyphens/>
        <w:bidi w:val="0"/>
        <w:spacing w:before="0" w:after="0" w:line="240" w:lineRule="auto"/>
        <w:ind w:left="4365" w:right="0" w:firstLine="0"/>
        <w:jc w:val="right"/>
      </w:pPr>
      <w:r>
        <w:rPr>
          <w:rFonts w:ascii="Times New Roman" w:hAnsi="Times New Roman" w:eastAsia="Calibri" w:cs="Times New Roman"/>
          <w:sz w:val="24"/>
          <w:szCs w:val="24"/>
        </w:rPr>
        <w:t>муниципального района «Сыктывдинский»</w:t>
      </w:r>
    </w:p>
    <w:p>
      <w:pPr>
        <w:widowControl/>
        <w:suppressAutoHyphens/>
        <w:bidi w:val="0"/>
        <w:spacing w:before="0" w:after="0" w:line="240" w:lineRule="auto"/>
        <w:ind w:left="4365" w:right="0" w:firstLine="0"/>
        <w:jc w:val="right"/>
      </w:pPr>
      <w:r>
        <w:rPr>
          <w:rFonts w:ascii="Times New Roman" w:hAnsi="Times New Roman" w:eastAsia="Calibri" w:cs="Times New Roman"/>
          <w:sz w:val="24"/>
          <w:szCs w:val="24"/>
        </w:rPr>
        <w:t xml:space="preserve">Республики Коми-руководителя администрации  </w:t>
      </w:r>
    </w:p>
    <w:p>
      <w:pPr>
        <w:spacing w:before="0" w:after="0" w:line="240" w:lineRule="auto"/>
        <w:ind w:left="5529" w:firstLine="0"/>
        <w:jc w:val="right"/>
        <w:rPr>
          <w:rFonts w:hint="default"/>
          <w:lang w:val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val="ru-RU" w:eastAsia="en-US"/>
        </w:rPr>
        <w:t>о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т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12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 года № 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>1/1-г</w:t>
      </w:r>
    </w:p>
    <w:p>
      <w:pPr>
        <w:spacing w:before="0" w:after="200" w:line="240" w:lineRule="auto"/>
        <w:ind w:left="4678" w:firstLine="0"/>
        <w:contextualSpacing/>
        <w:jc w:val="right"/>
      </w:pPr>
      <w: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 администрациялӧн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2"/>
        <w:spacing w:before="0" w:after="200"/>
        <w:contextualSpacing/>
        <w:jc w:val="center"/>
        <w:rPr>
          <w:color w:val="00000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381635</wp:posOffset>
                </wp:positionV>
                <wp:extent cx="5955665" cy="25400"/>
                <wp:effectExtent l="0" t="0" r="0" b="0"/>
                <wp:wrapNone/>
                <wp:docPr id="4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5120" cy="15840"/>
                        </a:xfrm>
                        <a:prstGeom prst="line">
                          <a:avLst/>
                        </a:prstGeom>
                        <a:ln w="900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_0" o:spid="_x0000_s1026" o:spt="20" style="position:absolute;left:0pt;flip:y;margin-left:0pt;margin-top:30.05pt;height:2pt;width:468.95pt;z-index:251659264;mso-width-relative:page;mso-height-relative:page;" filled="f" stroked="f" coordsize="21600,21600" o:gfxdata="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antN9gAAAAGAQAADwAAAAAAAAABACAAAAAi&#10;AAAAZHJzL2Rvd25yZXYueG1sUEsBAhQAFAAAAAgAh07iQI83IN3RAQAAbAMAAA4AAAAAAAAAAQAg&#10;AAAAJwEAAGRycy9lMm9Eb2MueG1sUEsFBgAAAAAGAAYAWQEAAGoFAAAAAA==&#10;">
                <v:fill on="f" focussize="0,0"/>
                <v:stroke on="f" weight="0.708661417322835pt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194310</wp:posOffset>
                </wp:positionV>
                <wp:extent cx="6166485" cy="4445"/>
                <wp:effectExtent l="5080" t="5080" r="5715" b="5080"/>
                <wp:wrapSquare wrapText="bothSides"/>
                <wp:docPr id="5" name="Прямая соединительная линия 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720" cy="3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_0" o:spid="_x0000_s1026" o:spt="100" style="position:absolute;left:0pt;margin-left:3.8pt;margin-top:15.3pt;height:0.35pt;width:485.55pt;mso-wrap-distance-bottom:0pt;mso-wrap-distance-left:0pt;mso-wrap-distance-right:0pt;mso-wrap-distance-top:0pt;z-index:251659264;mso-width-relative:page;mso-height-relative:page;" fillcolor="#FFFFFF" filled="t" stroked="t" coordsize="21600,21600" o:gfxdata="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ccR5K1wAAAAcBAAAPAAAAAAAAAAEAIAAAACIAAABkcnMvZG93bnJldi54bWxQSwECFAAUAAAA&#10;CACHTuJAH5aF7CgCAACBBAAADgAAAAAAAAABACAAAAAmAQAAZHJzL2Uyb0RvYy54bWxQSwUGAAAA&#10;AAYABgBZAQAAwAUAAAAA&#10;" path="m0,0l21600,21600e">
                <v:fill on="t" focussize="0,0"/>
                <v:stroke weight="0.737007874015748pt" color="#00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b/>
          <w:color w:val="000000"/>
          <w:sz w:val="24"/>
          <w:szCs w:val="24"/>
        </w:rPr>
        <w:t>ШУÖМ</w:t>
      </w:r>
    </w:p>
    <w:p>
      <w:pPr>
        <w:pStyle w:val="2"/>
        <w:spacing w:before="0" w:after="0"/>
        <w:contextualSpacing/>
        <w:jc w:val="center"/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spacing w:before="0"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«Сыктывдинский» </w:t>
      </w:r>
      <w:bookmarkStart w:id="0" w:name="_Hlk67305150"/>
      <w:bookmarkEnd w:id="0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>
      <w:pPr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от ___ _______202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№ ___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22"/>
        <w:tblpPr w:leftFromText="180" w:rightFromText="180" w:vertAnchor="text" w:horzAnchor="page" w:tblpX="1791" w:tblpY="47"/>
        <w:tblOverlap w:val="never"/>
        <w:tblW w:w="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88" w:type="dxa"/>
          <w:bottom w:w="0" w:type="dxa"/>
          <w:right w:w="108" w:type="dxa"/>
        </w:tblCellMar>
      </w:tblPr>
      <w:tblGrid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8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проекта межевания  территории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В отношении элемента планировочной структуры, расположенного в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 xml:space="preserve"> микрорайоне, с. Пажга, Сыктывдинский район, Республика Коми,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</w:rPr>
              <w:t>кадастровый квартал 11:04:3401005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18465" cy="1097915"/>
                <wp:effectExtent l="0" t="0" r="0" b="0"/>
                <wp:wrapSquare wrapText="bothSides"/>
                <wp:docPr id="6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40.9pt;margin-top:-3.05pt;height:86.45pt;width:32.9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R8oMj2gAAAAoBAAAPAAAA&#10;AAAAAAEAIAAAACIAAABkcnMvZG93bnJldi54bWxQSwECFAAUAAAACACHTuJAGcXd4qEBAAA6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>
      <w:pPr>
        <w:spacing w:before="0" w:after="0" w:line="240" w:lineRule="auto"/>
        <w:ind w:firstLine="709"/>
        <w:jc w:val="both"/>
      </w:pP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>
      <w:pPr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794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Утвердить/отклонить проект планировки и проект межевания территории «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В отношении элемента планировочной структуры, расположенного в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микрорайоне, с. Пажга, Сыктывдинский район, Республика Коми,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кадастровый квартал 11:04:3401005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».</w:t>
      </w:r>
    </w:p>
    <w:p>
      <w:pPr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«Интернет».</w:t>
      </w:r>
    </w:p>
    <w:p>
      <w:pPr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widowControl w:val="0"/>
        <w:numPr>
          <w:ilvl w:val="0"/>
          <w:numId w:val="3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firstLine="85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>
      <w:pPr>
        <w:widowControl w:val="0"/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    П.В. Карин</w:t>
      </w:r>
    </w:p>
    <w:p>
      <w:pPr>
        <w:spacing w:before="0" w:after="0" w:line="240" w:lineRule="auto"/>
        <w:ind w:left="5529" w:firstLine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0" w:after="0" w:line="240" w:lineRule="auto"/>
        <w:ind w:left="5529" w:firstLine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0" w:after="0" w:line="240" w:lineRule="auto"/>
        <w:ind w:left="5529" w:firstLine="0"/>
        <w:jc w:val="right"/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eastAsia="Calibri" w:cs="Times New Roman"/>
          <w:color w:val="00000A"/>
          <w:sz w:val="24"/>
          <w:szCs w:val="24"/>
          <w:lang w:val="ru-RU" w:eastAsia="ru-RU" w:bidi="ar-SA"/>
        </w:rPr>
        <w:t>2</w:t>
      </w:r>
    </w:p>
    <w:p>
      <w:pPr>
        <w:spacing w:before="0" w:after="0" w:line="240" w:lineRule="auto"/>
        <w:ind w:left="5529" w:firstLine="0"/>
        <w:jc w:val="right"/>
      </w:pPr>
      <w:r>
        <w:rPr>
          <w:rFonts w:ascii="Times New Roman" w:hAnsi="Times New Roman" w:eastAsia="Calibri" w:cs="Times New Roman"/>
          <w:sz w:val="24"/>
          <w:szCs w:val="24"/>
        </w:rPr>
        <w:t>к постановлению главы</w:t>
      </w:r>
    </w:p>
    <w:p>
      <w:pPr>
        <w:widowControl/>
        <w:suppressAutoHyphens/>
        <w:bidi w:val="0"/>
        <w:spacing w:before="0" w:after="0" w:line="240" w:lineRule="auto"/>
        <w:ind w:left="4365" w:right="0" w:firstLine="0"/>
        <w:jc w:val="right"/>
      </w:pPr>
      <w:r>
        <w:rPr>
          <w:rFonts w:ascii="Times New Roman" w:hAnsi="Times New Roman" w:eastAsia="Calibri" w:cs="Times New Roman"/>
          <w:sz w:val="24"/>
          <w:szCs w:val="24"/>
        </w:rPr>
        <w:t>муниципального района «Сыктывдинский»</w:t>
      </w:r>
    </w:p>
    <w:p>
      <w:pPr>
        <w:widowControl/>
        <w:suppressAutoHyphens/>
        <w:bidi w:val="0"/>
        <w:spacing w:before="0" w:after="0" w:line="240" w:lineRule="auto"/>
        <w:ind w:left="4365" w:right="0" w:firstLine="0"/>
        <w:jc w:val="right"/>
      </w:pPr>
      <w:r>
        <w:rPr>
          <w:rFonts w:ascii="Times New Roman" w:hAnsi="Times New Roman" w:eastAsia="Calibri" w:cs="Times New Roman"/>
          <w:sz w:val="24"/>
          <w:szCs w:val="24"/>
        </w:rPr>
        <w:t xml:space="preserve">Республики Коми-руководителя администрации  </w:t>
      </w:r>
    </w:p>
    <w:p>
      <w:pPr>
        <w:spacing w:before="0" w:after="0" w:line="240" w:lineRule="auto"/>
        <w:ind w:left="5529" w:firstLine="0"/>
        <w:jc w:val="right"/>
        <w:rPr>
          <w:rFonts w:hint="default" w:ascii="Times New Roman" w:hAnsi="Times New Roman" w:eastAsia="Calibri"/>
          <w:bCs/>
          <w:color w:val="00000A"/>
          <w:sz w:val="24"/>
          <w:szCs w:val="24"/>
          <w:lang w:val="ru-RU" w:eastAsia="en-US"/>
        </w:rPr>
      </w:pPr>
      <w:r>
        <w:rPr>
          <w:rFonts w:hint="default" w:ascii="Times New Roman" w:hAnsi="Times New Roman" w:eastAsia="Calibri"/>
          <w:bCs/>
          <w:color w:val="00000A"/>
          <w:sz w:val="24"/>
          <w:szCs w:val="24"/>
          <w:lang w:val="ru-RU" w:eastAsia="en-US"/>
        </w:rPr>
        <w:t>от 12 января 2024 года № 1/1-г</w:t>
      </w:r>
    </w:p>
    <w:p>
      <w:pPr>
        <w:spacing w:before="0" w:after="0" w:line="240" w:lineRule="auto"/>
        <w:ind w:left="5529" w:firstLine="0"/>
        <w:jc w:val="right"/>
        <w:rPr>
          <w:rFonts w:hint="default" w:ascii="Times New Roman" w:hAnsi="Times New Roman" w:eastAsia="Calibri"/>
          <w:bCs/>
          <w:color w:val="00000A"/>
          <w:sz w:val="24"/>
          <w:szCs w:val="24"/>
          <w:lang w:val="ru-RU" w:eastAsia="en-US"/>
        </w:rPr>
      </w:pPr>
    </w:p>
    <w:p>
      <w:pPr>
        <w:spacing w:before="0" w:after="0" w:line="240" w:lineRule="auto"/>
        <w:jc w:val="center"/>
      </w:pPr>
      <w:bookmarkStart w:id="1" w:name="_Hlk29982276"/>
      <w:r>
        <w:rPr>
          <w:rFonts w:ascii="Times New Roman" w:hAnsi="Times New Roman" w:eastAsia="Calibri" w:cs="Times New Roman"/>
          <w:sz w:val="24"/>
          <w:szCs w:val="24"/>
        </w:rPr>
        <w:t xml:space="preserve">Порядок и сроки проведения публичных слушаний, </w:t>
      </w:r>
      <w:bookmarkEnd w:id="1"/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 xml:space="preserve">порядок, сроки и форма внесения участниками публичных слушаний предложений и замечаний по </w:t>
      </w:r>
      <w:bookmarkStart w:id="2" w:name="__DdeLink__309_4102584123"/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утверждению</w:t>
      </w:r>
      <w:bookmarkEnd w:id="2"/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 xml:space="preserve"> проекта  межевания  территории ««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В отношении элемента планировочной структуры, расположенного в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микрорайоне, с. Пажга, Сыктывдинский район, Республика Коми,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кадастровый квартал 11:04:3401005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»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eastAsia="Calibri" w:cs="Times New Roman"/>
          <w:color w:val="00000A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r>
        <w:rPr>
          <w:rStyle w:val="417"/>
          <w:rFonts w:hint="default" w:ascii="Times New Roman" w:hAnsi="Times New Roman" w:eastAsia="Times New Roman" w:cs="Times New Roman"/>
          <w:color w:val="00000A"/>
          <w:sz w:val="24"/>
          <w:szCs w:val="24"/>
        </w:rPr>
        <w:t>https://syktyvdin.gosuslugi.ru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, путем размещения решения Совета муниципального района «Сыктывдинский» «О назначении проведения публичных слушаний по рассмотрению проекта межевания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  <w:t xml:space="preserve">территории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отношении элемента планировочной структуры, расположенного в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микрорайоне, с. Пажга, Сыктывдинский район, Республика Коми,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кадастровый квартал 11:04:3401005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>(далее - Решение) и не позднее, чем за 7 дней до дня размещения на официальном сайте администрации муниципального района «Сыктывдинский», в газете «Наша жизнь».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Проект и информационный материал к Проекту размещается на официальном сайте администрации муниципального района </w:t>
      </w:r>
      <w:r>
        <w:rPr>
          <w:rStyle w:val="417"/>
          <w:rFonts w:hint="default" w:ascii="Times New Roman" w:hAnsi="Times New Roman" w:eastAsia="Times New Roman" w:cs="Times New Roman"/>
          <w:color w:val="00000A"/>
          <w:sz w:val="24"/>
          <w:szCs w:val="24"/>
        </w:rPr>
        <w:t>https://syktyvdin.gosuslugi.ru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а также доступен по вкладкам: Главная - Гражданам - Земельные вопросы - Публичные слушания — Извещения - 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 имеют право с момента опубликования Решения и до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</w:rPr>
        <w:t>9 января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</w:rPr>
        <w:t>4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года в произвольной письменной форме, путем обращения граждан, в том числе посредством почтовой связи вносить в администрацию муниципального района «Сыктывдинский» по адресу: с. Выльгорт, ул. Д. Каликовой, 62, кабинет № 11, или в электронной форме по адресу: http://www.syktyvdin.ru/ через «Интернет – приемную» свои предложения и(или) замечания в отношении публичных слушаний по Проекту.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</w:rPr>
        <w:t>9 января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</w:rPr>
        <w:t>4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года вносить предложения и замечания, касающиеся Проекта.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С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>
        <w:rPr>
          <w:rFonts w:hint="default" w:ascii="Times New Roman" w:hAnsi="Times New Roman"/>
          <w:bCs/>
          <w:color w:val="000000" w:themeColor="text1"/>
          <w:sz w:val="24"/>
          <w:szCs w:val="24"/>
          <w:lang w:val="ru-RU"/>
        </w:rPr>
        <w:t>9 января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по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30 января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4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«Сыктывдинский» по адресу: с. Выльгорт, ул. Д. Каликовой, 62, кабинет № 11, или в электронной форме по адресу: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"http://www.syktyvdin.ru/"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17"/>
          <w:rFonts w:hint="default" w:ascii="Times New Roman" w:hAnsi="Times New Roman" w:eastAsia="Calibri" w:cs="Times New Roman"/>
          <w:color w:val="00000A"/>
          <w:sz w:val="24"/>
          <w:szCs w:val="24"/>
        </w:rPr>
        <w:t>http://www.syktyvdin.ru/</w:t>
      </w:r>
      <w:r>
        <w:rPr>
          <w:rStyle w:val="417"/>
          <w:rFonts w:hint="default" w:ascii="Times New Roman" w:hAnsi="Times New Roman" w:eastAsia="Calibri" w:cs="Times New Roman"/>
          <w:color w:val="00000A"/>
          <w:sz w:val="24"/>
          <w:szCs w:val="24"/>
        </w:rPr>
        <w:fldChar w:fldCharType="end"/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через «интернет-приемную».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Решения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30 января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4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Выльгорт, ул. Домны Каликовой, д. 62), в 11 кабинете, в течение рабочего времени (понедельник – четверг с 8:45 до 17:15, пятница с 8:45 до 15:45, перерыв на обед с 13:00 – 14:00 часов).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С экспозицией Проекта можно ознакомиться со дня опубликования Решения и до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30 </w:t>
      </w:r>
      <w:bookmarkStart w:id="4" w:name="_GoBack"/>
      <w:bookmarkEnd w:id="4"/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января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4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года в здании администрации муниципального района Сыктывдинский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>Консультирование посетителей экспозиции Проекта осуществляется 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капитального строительства администрации муниципального района «Сыктывдинский», осуществляющему консультирование.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>Протокол публичных слушаний оформляется по форме согласно приложению 1 к настоящему Порядку.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газете «Наша жизнь» не позднее 3 месяцев с даты опубликования извещения о начале публичных слушаний.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0A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Обработка персональных данных участников общественных </w:t>
      </w:r>
      <w:r>
        <w:rPr>
          <w:rFonts w:hint="default" w:ascii="Times New Roman" w:hAnsi="Times New Roman" w:eastAsia="Calibri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</w:p>
    <w:p>
      <w:pPr>
        <w:widowControl/>
        <w:suppressAutoHyphens/>
        <w:bidi w:val="0"/>
        <w:spacing w:before="0" w:after="0" w:line="240" w:lineRule="auto"/>
        <w:ind w:left="3402" w:right="0" w:firstLine="0"/>
        <w:jc w:val="both"/>
      </w:pPr>
      <w:bookmarkStart w:id="3" w:name="_Hlk85552030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Приложение 1 к Порядку и срокам проведения публичных слушаний, порядку, срокам и форме внесения участниками публичных слушаний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по </w:t>
      </w:r>
      <w:bookmarkEnd w:id="3"/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утверждению проекта межевания  территории «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В отношении элемента планировочной структуры, расположенного в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микрорайоне, с. Пажга, Сыктывдинский район, Республика Коми,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кадастровый квартал 11:04:3401005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»</w:t>
      </w:r>
    </w:p>
    <w:p>
      <w:pPr>
        <w:spacing w:before="0" w:after="0" w:line="240" w:lineRule="auto"/>
        <w:ind w:left="4536" w:firstLine="0"/>
        <w:jc w:val="both"/>
        <w:rPr>
          <w:rFonts w:ascii="Times New Roman" w:hAnsi="Times New Roman" w:eastAsia="Calibri" w:cs="Times New Roman"/>
          <w:bCs/>
          <w:lang w:eastAsia="en-US"/>
        </w:rPr>
      </w:pP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Форма протокола</w:t>
      </w:r>
    </w:p>
    <w:p>
      <w:pPr>
        <w:spacing w:before="0" w:after="0" w:line="240" w:lineRule="auto"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публичных слушаний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>по утверждению проекта межевания  территории «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</w:rPr>
        <w:t xml:space="preserve">В отношении элемента планировочной структуры, расположенного в 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</w:rPr>
        <w:t xml:space="preserve"> микрорайоне, с. Пажга, Сыктывдинский район, Республика Коми,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</w:rPr>
        <w:t>кадастровый квартал 11:04:3401005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  <w:t xml:space="preserve">» 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   ________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  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дата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Место: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Время: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Публичные слушания проводятся на территории __________ Сыктывдинского района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Инициатор проведения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Организатор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Повестка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Состав комиссии по организации и проведению публичных слушаний по Проекту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Общее количество участников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выступающих на публичных слушаниях;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Список лиц, участвующих в прениях;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Решение, принятое на публичных слушаниях: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Иное: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Председатель Комиссии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______________</w:t>
      </w: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Секретарь Комиссии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______________</w:t>
      </w: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spacing w:before="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>
      <w:pPr>
        <w:widowControl/>
        <w:suppressAutoHyphens/>
        <w:bidi w:val="0"/>
        <w:spacing w:before="0" w:after="200" w:line="240" w:lineRule="auto"/>
        <w:ind w:left="3402" w:right="0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Приложение 2 к Порядку и срокам проведения публичных слушаний, порядку, срокам и форме внесения участниками публичных слушаний по утверждению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проекта межевания  территории «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В отношении элемента планировочной структуры, расположенного в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микрорайоне, с. Пажга, Сыктывдинский район, Республика Коми,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кадастровый квартал 11:04:3401005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» </w:t>
      </w:r>
    </w:p>
    <w:p>
      <w:pPr>
        <w:widowControl/>
        <w:suppressAutoHyphens/>
        <w:bidi w:val="0"/>
        <w:spacing w:before="0" w:after="200" w:line="240" w:lineRule="auto"/>
        <w:ind w:left="3402" w:right="0" w:firstLine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</w:p>
    <w:p>
      <w:pPr>
        <w:spacing w:before="0" w:after="200" w:line="240" w:lineRule="auto"/>
        <w:ind w:left="-284" w:firstLine="568"/>
        <w:contextualSpacing/>
        <w:jc w:val="center"/>
      </w:pPr>
      <w:r>
        <w:rPr>
          <w:rFonts w:ascii="Times New Roman" w:hAnsi="Times New Roman" w:eastAsia="Calibri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>
      <w:pPr>
        <w:spacing w:before="0" w:after="200" w:line="240" w:lineRule="auto"/>
        <w:ind w:left="-284" w:firstLine="568"/>
        <w:contextualSpacing/>
        <w:jc w:val="center"/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по  утверждению проекта планировки и проекта межевания  территории </w:t>
      </w:r>
    </w:p>
    <w:p>
      <w:pPr>
        <w:spacing w:before="0" w:after="200" w:line="240" w:lineRule="auto"/>
        <w:ind w:left="-284" w:firstLine="568"/>
        <w:contextualSpacing/>
        <w:jc w:val="center"/>
      </w:pPr>
      <w:r>
        <w:rPr>
          <w:rFonts w:ascii="Times New Roman" w:hAnsi="Times New Roman"/>
          <w:caps w:val="0"/>
          <w:smallCaps w:val="0"/>
          <w:sz w:val="24"/>
          <w:szCs w:val="24"/>
        </w:rPr>
        <w:tab/>
      </w:r>
      <w:r>
        <w:rPr>
          <w:rFonts w:ascii="Times New Roman" w:hAnsi="Times New Roman"/>
          <w:caps w:val="0"/>
          <w:smallCaps w:val="0"/>
          <w:sz w:val="24"/>
          <w:szCs w:val="24"/>
        </w:rPr>
        <w:tab/>
      </w:r>
      <w:r>
        <w:rPr>
          <w:rFonts w:ascii="Times New Roman" w:hAnsi="Times New Roman"/>
          <w:caps w:val="0"/>
          <w:smallCaps w:val="0"/>
          <w:sz w:val="24"/>
          <w:szCs w:val="24"/>
        </w:rPr>
        <w:tab/>
      </w:r>
      <w:r>
        <w:rPr>
          <w:rFonts w:ascii="Times New Roman" w:hAnsi="Times New Roman"/>
          <w:caps w:val="0"/>
          <w:smallCaps w:val="0"/>
          <w:sz w:val="24"/>
          <w:szCs w:val="24"/>
        </w:rPr>
        <w:tab/>
      </w:r>
      <w:r>
        <w:rPr>
          <w:rFonts w:ascii="Times New Roman" w:hAnsi="Times New Roman"/>
          <w:caps w:val="0"/>
          <w:smallCaps w:val="0"/>
          <w:sz w:val="24"/>
          <w:szCs w:val="24"/>
        </w:rPr>
        <w:tab/>
      </w:r>
      <w:r>
        <w:rPr>
          <w:rFonts w:ascii="Times New Roman" w:hAnsi="Times New Roman"/>
          <w:caps w:val="0"/>
          <w:smallCaps w:val="0"/>
          <w:sz w:val="24"/>
          <w:szCs w:val="24"/>
        </w:rPr>
        <w:t xml:space="preserve">                                 </w:t>
      </w:r>
      <w:r>
        <w:rPr>
          <w:rFonts w:ascii="Times New Roman" w:hAnsi="Times New Roman" w:eastAsia="Times New Roman" w:cs="Times New Roman"/>
          <w:caps w:val="0"/>
          <w:smallCaps w:val="0"/>
          <w:color w:val="00000A"/>
          <w:sz w:val="24"/>
          <w:szCs w:val="24"/>
          <w:lang w:val="ru-RU" w:eastAsia="zh-CN" w:bidi="ar-SA"/>
        </w:rPr>
        <w:t>___________</w:t>
      </w:r>
      <w:r>
        <w:rPr>
          <w:rFonts w:ascii="Times New Roman" w:hAnsi="Times New Roman"/>
          <w:caps w:val="0"/>
          <w:smallCaps w:val="0"/>
          <w:sz w:val="24"/>
          <w:szCs w:val="24"/>
        </w:rPr>
        <w:t xml:space="preserve"> 202</w:t>
      </w:r>
      <w:r>
        <w:rPr>
          <w:rFonts w:hint="default" w:ascii="Times New Roman" w:hAnsi="Times New Roman"/>
          <w:caps w:val="0"/>
          <w:smallCaps w:val="0"/>
          <w:sz w:val="24"/>
          <w:szCs w:val="24"/>
          <w:lang w:val="ru-RU"/>
        </w:rPr>
        <w:t>4</w:t>
      </w:r>
      <w:r>
        <w:rPr>
          <w:rFonts w:ascii="Times New Roman" w:hAnsi="Times New Roman"/>
          <w:caps w:val="0"/>
          <w:smallCaps w:val="0"/>
          <w:sz w:val="24"/>
          <w:szCs w:val="24"/>
        </w:rPr>
        <w:t xml:space="preserve"> года</w:t>
      </w:r>
    </w:p>
    <w:p>
      <w:pPr>
        <w:widowControl w:val="0"/>
        <w:suppressAutoHyphens w:val="0"/>
        <w:spacing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 xml:space="preserve">Комиссия по землепользованию и застройке администрации муниципального района «Сыктывдинский» Республики Коми, в соответствии с </w:t>
      </w:r>
      <w:r>
        <w:rPr>
          <w:rFonts w:ascii="Times New Roman" w:hAnsi="Times New Roman"/>
          <w:caps w:val="0"/>
          <w:smallCaps w:val="0"/>
          <w:color w:val="202124"/>
          <w:spacing w:val="2"/>
          <w:sz w:val="24"/>
          <w:szCs w:val="24"/>
          <w:highlight w:val="white"/>
          <w:lang w:bidi="en-US"/>
        </w:rPr>
        <w:t>ч. 4 ст. 33 Градостроительного Кодекса РФ,</w:t>
      </w: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 xml:space="preserve"> сообщает следующее.</w:t>
      </w:r>
    </w:p>
    <w:p>
      <w:pPr>
        <w:widowControl w:val="0"/>
        <w:suppressAutoHyphens w:val="0"/>
        <w:spacing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aps w:val="0"/>
          <w:smallCaps w:val="0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aps w:val="0"/>
          <w:smallCaps w:val="0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>.</w:t>
      </w:r>
    </w:p>
    <w:p>
      <w:pPr>
        <w:widowControl w:val="0"/>
        <w:suppressAutoHyphens w:val="0"/>
        <w:spacing w:before="0" w:after="0"/>
        <w:ind w:left="0" w:right="0" w:firstLine="850"/>
        <w:jc w:val="both"/>
      </w:pP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hAnsi="Times New Roman" w:eastAsia="Times New Roman" w:cs="Times New Roman"/>
          <w:caps w:val="0"/>
          <w:smallCaps w:val="0"/>
          <w:color w:val="00000A"/>
          <w:sz w:val="24"/>
          <w:szCs w:val="24"/>
          <w:lang w:val="ru-RU" w:eastAsia="zh-CN" w:bidi="ar-SA"/>
        </w:rPr>
        <w:t>от____________</w:t>
      </w: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 xml:space="preserve"> 202</w:t>
      </w:r>
      <w:r>
        <w:rPr>
          <w:rFonts w:hint="default" w:ascii="Times New Roman" w:hAnsi="Times New Roman"/>
          <w:caps w:val="0"/>
          <w:smallCaps w:val="0"/>
          <w:sz w:val="24"/>
          <w:szCs w:val="24"/>
          <w:lang w:val="ru-RU" w:bidi="en-US"/>
        </w:rPr>
        <w:t>4</w:t>
      </w: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 xml:space="preserve"> года.</w:t>
      </w:r>
    </w:p>
    <w:p>
      <w:pPr>
        <w:widowControl w:val="0"/>
        <w:suppressAutoHyphens w:val="0"/>
        <w:spacing w:before="0" w:after="0"/>
        <w:ind w:left="0" w:right="0" w:firstLine="850"/>
        <w:jc w:val="both"/>
        <w:rPr>
          <w:rFonts w:ascii="Times New Roman" w:hAnsi="Times New Roman"/>
          <w:caps w:val="0"/>
          <w:smallCaps w:val="0"/>
          <w:sz w:val="24"/>
          <w:szCs w:val="24"/>
          <w:lang w:bidi="en-US"/>
        </w:rPr>
      </w:pP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Style w:val="9"/>
        <w:tblW w:w="9423" w:type="dxa"/>
        <w:tblInd w:w="1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38" w:type="dxa"/>
          <w:bottom w:w="0" w:type="dxa"/>
          <w:right w:w="108" w:type="dxa"/>
        </w:tblCellMar>
      </w:tblPr>
      <w:tblGrid>
        <w:gridCol w:w="620"/>
        <w:gridCol w:w="4246"/>
        <w:gridCol w:w="4557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3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8" w:type="dxa"/>
            </w:tcMar>
          </w:tcPr>
          <w:p>
            <w:pPr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caps w:val="0"/>
                <w:smallCaps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aps w:val="0"/>
                <w:smallCaps w:val="0"/>
                <w:sz w:val="24"/>
                <w:szCs w:val="24"/>
                <w:lang w:bidi="en-US"/>
              </w:rPr>
              <w:t>№ п.п.</w:t>
            </w:r>
          </w:p>
        </w:tc>
        <w:tc>
          <w:tcPr>
            <w:tcW w:w="42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8" w:type="dxa"/>
            </w:tcMar>
          </w:tcPr>
          <w:p>
            <w:pPr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caps w:val="0"/>
                <w:smallCaps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aps w:val="0"/>
                <w:smallCaps w:val="0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8" w:type="dxa"/>
            </w:tcMar>
          </w:tcPr>
          <w:p>
            <w:pPr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caps w:val="0"/>
                <w:smallCaps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aps w:val="0"/>
                <w:smallCaps w:val="0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«Сыктывдинский» Республики Коми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3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8" w:type="dxa"/>
            </w:tcMar>
          </w:tcPr>
          <w:p>
            <w:pPr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caps w:val="0"/>
                <w:smallCaps w:val="0"/>
                <w:sz w:val="24"/>
                <w:szCs w:val="24"/>
                <w:lang w:bidi="en-US"/>
              </w:rPr>
            </w:pPr>
          </w:p>
        </w:tc>
        <w:tc>
          <w:tcPr>
            <w:tcW w:w="424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8" w:type="dxa"/>
            </w:tcMar>
          </w:tcPr>
          <w:p>
            <w:pPr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caps w:val="0"/>
                <w:smallCaps w:val="0"/>
                <w:sz w:val="24"/>
                <w:szCs w:val="24"/>
                <w:lang w:bidi="en-US"/>
              </w:rPr>
            </w:pPr>
          </w:p>
        </w:tc>
        <w:tc>
          <w:tcPr>
            <w:tcW w:w="45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8" w:type="dxa"/>
            </w:tcMar>
          </w:tcPr>
          <w:p>
            <w:pPr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caps w:val="0"/>
                <w:smallCaps w:val="0"/>
                <w:sz w:val="24"/>
                <w:szCs w:val="24"/>
                <w:lang w:bidi="en-US"/>
              </w:rPr>
            </w:pPr>
          </w:p>
        </w:tc>
      </w:tr>
    </w:tbl>
    <w:p>
      <w:pPr>
        <w:widowControl w:val="0"/>
        <w:suppressAutoHyphens w:val="0"/>
        <w:spacing w:before="0" w:after="0" w:line="240" w:lineRule="auto"/>
        <w:ind w:left="0" w:right="0" w:firstLine="850"/>
        <w:jc w:val="both"/>
        <w:rPr>
          <w:rFonts w:ascii="Times New Roman" w:hAnsi="Times New Roman"/>
          <w:caps w:val="0"/>
          <w:smallCaps w:val="0"/>
          <w:sz w:val="24"/>
          <w:szCs w:val="24"/>
          <w:lang w:bidi="en-US"/>
        </w:rPr>
      </w:pP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«Сыктывдинский» Республики Коми:</w:t>
      </w:r>
    </w:p>
    <w:p>
      <w:pPr>
        <w:pStyle w:val="378"/>
        <w:ind w:left="0" w:right="0" w:firstLine="851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uppressAutoHyphens w:val="0"/>
        <w:jc w:val="both"/>
        <w:rPr>
          <w:rFonts w:ascii="Times New Roman" w:hAnsi="Times New Roman"/>
          <w:caps w:val="0"/>
          <w:smallCaps w:val="0"/>
          <w:sz w:val="24"/>
          <w:szCs w:val="24"/>
          <w:lang w:bidi="en-US"/>
        </w:rPr>
      </w:pPr>
      <w:r>
        <w:rPr>
          <w:rFonts w:ascii="Times New Roman" w:hAnsi="Times New Roman"/>
          <w:caps w:val="0"/>
          <w:smallCaps w:val="0"/>
          <w:sz w:val="24"/>
          <w:szCs w:val="24"/>
          <w:lang w:bidi="en-US"/>
        </w:rPr>
        <w:t>Председатель комиссии                                                                                      _____________</w:t>
      </w:r>
    </w:p>
    <w:p>
      <w:pPr>
        <w:widowControl w:val="0"/>
        <w:suppressAutoHyphens w:val="0"/>
        <w:spacing w:before="0" w:after="200" w:line="240" w:lineRule="auto"/>
        <w:ind w:left="0" w:right="0" w:firstLine="15"/>
        <w:contextualSpacing/>
        <w:jc w:val="both"/>
      </w:pPr>
      <w:r>
        <w:rPr>
          <w:rFonts w:ascii="Times New Roman" w:hAnsi="Times New Roman" w:eastAsia="Calibri" w:cs="Times New Roman"/>
          <w:caps w:val="0"/>
          <w:smallCaps w:val="0"/>
          <w:sz w:val="24"/>
          <w:szCs w:val="24"/>
          <w:lang w:bidi="en-US"/>
        </w:rPr>
        <w:t>Секретарь комиссии                                                                                          _______________</w:t>
      </w: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aps w:val="0"/>
          <w:smallCaps w:val="0"/>
          <w:sz w:val="24"/>
          <w:szCs w:val="24"/>
          <w:lang w:bidi="en-US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aps w:val="0"/>
          <w:smallCaps w:val="0"/>
          <w:sz w:val="24"/>
          <w:szCs w:val="24"/>
          <w:lang w:bidi="en-US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aps w:val="0"/>
          <w:smallCaps w:val="0"/>
          <w:sz w:val="24"/>
          <w:szCs w:val="24"/>
          <w:lang w:bidi="en-US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aps w:val="0"/>
          <w:smallCaps w:val="0"/>
          <w:sz w:val="24"/>
          <w:szCs w:val="24"/>
          <w:lang w:bidi="en-US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aps w:val="0"/>
          <w:smallCaps w:val="0"/>
          <w:sz w:val="24"/>
          <w:szCs w:val="24"/>
          <w:lang w:bidi="en-US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aps w:val="0"/>
          <w:smallCaps w:val="0"/>
          <w:sz w:val="24"/>
          <w:szCs w:val="24"/>
          <w:lang w:bidi="en-US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aps w:val="0"/>
          <w:smallCaps w:val="0"/>
          <w:sz w:val="24"/>
          <w:szCs w:val="24"/>
          <w:lang w:bidi="en-US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aps w:val="0"/>
          <w:smallCaps w:val="0"/>
          <w:sz w:val="24"/>
          <w:szCs w:val="24"/>
          <w:lang w:bidi="en-US"/>
        </w:rPr>
      </w:pPr>
    </w:p>
    <w:p>
      <w:pPr>
        <w:widowControl w:val="0"/>
        <w:suppressAutoHyphens w:val="0"/>
        <w:spacing w:before="0" w:after="200" w:line="240" w:lineRule="auto"/>
        <w:ind w:right="0"/>
        <w:contextualSpacing/>
        <w:jc w:val="both"/>
      </w:pPr>
    </w:p>
    <w:sectPr>
      <w:pgSz w:w="12240" w:h="15840"/>
      <w:pgMar w:top="684" w:right="851" w:bottom="700" w:left="1701" w:header="0" w:footer="0" w:gutter="0"/>
      <w:pgNumType w:fmt="decimal"/>
      <w:cols w:space="720" w:num="1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David Libre">
    <w:panose1 w:val="00000500000000000000"/>
    <w:charset w:val="00"/>
    <w:family w:val="auto"/>
    <w:pitch w:val="default"/>
    <w:sig w:usb0="2000080F" w:usb1="40000000" w:usb2="00000000" w:usb3="00000000" w:csb0="20000133" w:csb1="00000000"/>
  </w:font>
  <w:font w:name="Amiri Quran">
    <w:panose1 w:val="00000500000000000000"/>
    <w:charset w:val="00"/>
    <w:family w:val="auto"/>
    <w:pitch w:val="default"/>
    <w:sig w:usb0="80002043" w:usb1="80002000" w:usb2="00000000" w:usb3="00000000" w:csb0="0000004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Amiri">
    <w:panose1 w:val="00000500000000000000"/>
    <w:charset w:val="00"/>
    <w:family w:val="auto"/>
    <w:pitch w:val="default"/>
    <w:sig w:usb0="A000206F" w:usb1="82002042" w:usb2="00000008" w:usb3="00000000" w:csb0="000000D3" w:csb1="0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C0AF0"/>
    <w:multiLevelType w:val="singleLevel"/>
    <w:tmpl w:val="BC8C0A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  <w:b w:val="0"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E437D52"/>
    <w:rsid w:val="502E4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3">
    <w:name w:val="heading 2"/>
    <w:basedOn w:val="4"/>
    <w:qFormat/>
    <w:uiPriority w:val="0"/>
  </w:style>
  <w:style w:type="paragraph" w:styleId="6">
    <w:name w:val="heading 3"/>
    <w:basedOn w:val="4"/>
    <w:qFormat/>
    <w:uiPriority w:val="0"/>
  </w:style>
  <w:style w:type="paragraph" w:styleId="7">
    <w:name w:val="heading 4"/>
    <w:basedOn w:val="4"/>
    <w:qFormat/>
    <w:uiPriority w:val="0"/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5">
    <w:name w:val="Body Text"/>
    <w:basedOn w:val="1"/>
    <w:qFormat/>
    <w:uiPriority w:val="0"/>
    <w:pPr>
      <w:spacing w:before="0" w:after="140"/>
    </w:pPr>
  </w:style>
  <w:style w:type="character" w:styleId="10">
    <w:name w:val="page number"/>
    <w:qFormat/>
    <w:uiPriority w:val="0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11">
    <w:name w:val="Balloon Text"/>
    <w:basedOn w:val="1"/>
    <w:qFormat/>
    <w:uiPriority w:val="0"/>
    <w:rPr>
      <w:rFonts w:ascii="Tahoma" w:hAnsi="Tahoma" w:eastAsia="Times New Roman" w:cs="Tahoma"/>
      <w:sz w:val="16"/>
      <w:szCs w:val="16"/>
    </w:rPr>
  </w:style>
  <w:style w:type="paragraph" w:styleId="12">
    <w:name w:val="Body Text 2"/>
    <w:basedOn w:val="1"/>
    <w:qFormat/>
    <w:uiPriority w:val="0"/>
    <w:pPr>
      <w:jc w:val="center"/>
    </w:pPr>
    <w:rPr>
      <w:rFonts w:ascii="Arial" w:hAnsi="Arial" w:eastAsia="Times New Roman"/>
      <w:b/>
      <w:szCs w:val="20"/>
    </w:rPr>
  </w:style>
  <w:style w:type="paragraph" w:styleId="13">
    <w:name w:val="Normal Indent"/>
    <w:basedOn w:val="1"/>
    <w:qFormat/>
    <w:uiPriority w:val="0"/>
    <w:pPr>
      <w:spacing w:before="0" w:after="60"/>
      <w:ind w:left="708" w:firstLine="0"/>
      <w:jc w:val="both"/>
    </w:pPr>
    <w:rPr>
      <w:rFonts w:ascii="Times New Roman" w:hAnsi="Times New Roman" w:eastAsia="Times New Roman" w:cs="Times New Roman"/>
    </w:rPr>
  </w:style>
  <w:style w:type="paragraph" w:styleId="14">
    <w:name w:val="Body Text Indent 3"/>
    <w:basedOn w:val="1"/>
    <w:qFormat/>
    <w:uiPriority w:val="0"/>
    <w:pPr>
      <w:ind w:firstLine="567"/>
      <w:jc w:val="both"/>
    </w:pPr>
    <w:rPr>
      <w:rFonts w:ascii="Arial" w:hAnsi="Arial" w:eastAsia="Times New Roman"/>
      <w:sz w:val="20"/>
      <w:szCs w:val="20"/>
    </w:rPr>
  </w:style>
  <w:style w:type="paragraph" w:styleId="1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8">
    <w:name w:val="List"/>
    <w:basedOn w:val="5"/>
    <w:qFormat/>
    <w:uiPriority w:val="0"/>
    <w:rPr>
      <w:rFonts w:cs="Arial"/>
    </w:rPr>
  </w:style>
  <w:style w:type="paragraph" w:styleId="19">
    <w:name w:val="Body Text Indent 2"/>
    <w:basedOn w:val="1"/>
    <w:qFormat/>
    <w:uiPriority w:val="0"/>
    <w:pPr>
      <w:ind w:firstLine="567"/>
      <w:jc w:val="both"/>
    </w:pPr>
    <w:rPr>
      <w:rFonts w:ascii="Arial" w:hAnsi="Arial" w:eastAsia="Times New Roman"/>
      <w:sz w:val="28"/>
      <w:szCs w:val="20"/>
    </w:rPr>
  </w:style>
  <w:style w:type="paragraph" w:styleId="20">
    <w:name w:val="Subtitle"/>
    <w:basedOn w:val="1"/>
    <w:qFormat/>
    <w:uiPriority w:val="0"/>
    <w:pPr>
      <w:spacing w:before="0"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ar-SA"/>
    </w:rPr>
  </w:style>
  <w:style w:type="paragraph" w:styleId="21">
    <w:name w:val="Block Text"/>
    <w:basedOn w:val="1"/>
    <w:qFormat/>
    <w:uiPriority w:val="0"/>
    <w:pPr>
      <w:ind w:left="-567" w:right="-766" w:firstLine="0"/>
      <w:textAlignment w:val="baseline"/>
    </w:pPr>
    <w:rPr>
      <w:rFonts w:ascii="Arial" w:hAnsi="Arial" w:eastAsia="Times New Roman"/>
      <w:szCs w:val="20"/>
    </w:rPr>
  </w:style>
  <w:style w:type="table" w:styleId="22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Интернет-ссылка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24">
    <w:name w:val="Unresolved Mention"/>
    <w:basedOn w:val="8"/>
    <w:semiHidden/>
    <w:unhideWhenUsed/>
    <w:qFormat/>
    <w:uiPriority w:val="99"/>
    <w:rPr>
      <w:color w:val="605E5C"/>
      <w:shd w:val="clear" w:fill="E1DFDD"/>
    </w:rPr>
  </w:style>
  <w:style w:type="character" w:customStyle="1" w:styleId="25">
    <w:name w:val="Font Style18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6">
    <w:name w:val="Подзаголовок Знак"/>
    <w:basedOn w:val="8"/>
    <w:qFormat/>
    <w:uiPriority w:val="0"/>
    <w:rPr>
      <w:rFonts w:ascii="Cambria" w:hAnsi="Cambria" w:eastAsia="Times New Roman" w:cs="Times New Roman"/>
      <w:sz w:val="24"/>
      <w:szCs w:val="24"/>
      <w:lang w:val="zh-CN" w:eastAsia="ar-SA"/>
    </w:rPr>
  </w:style>
  <w:style w:type="character" w:customStyle="1" w:styleId="27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character" w:customStyle="1" w:styleId="28">
    <w:name w:val="CharacterStyle17"/>
    <w:qFormat/>
    <w:uiPriority w:val="0"/>
    <w:rPr>
      <w:rFonts w:ascii="Times New Roman" w:hAnsi="Times New Roman" w:eastAsia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29">
    <w:name w:val="CharacterStyle16"/>
    <w:qFormat/>
    <w:uiPriority w:val="0"/>
    <w:rPr>
      <w:rFonts w:ascii="Times New Roman" w:hAnsi="Times New Roman" w:eastAsia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30">
    <w:name w:val="Выделение1"/>
    <w:qFormat/>
    <w:uiPriority w:val="0"/>
    <w:rPr>
      <w:i/>
      <w:iCs/>
    </w:rPr>
  </w:style>
  <w:style w:type="character" w:customStyle="1" w:styleId="31">
    <w:name w:val="ConsNonformat Знак"/>
    <w:qFormat/>
    <w:uiPriority w:val="0"/>
    <w:rPr>
      <w:rFonts w:ascii="Courier New" w:hAnsi="Courier New" w:cs="Courier New"/>
      <w:lang w:val="ru-RU" w:bidi="ar-SA"/>
    </w:rPr>
  </w:style>
  <w:style w:type="character" w:customStyle="1" w:styleId="32">
    <w:name w:val="Основной текст с отступом 3 Знак"/>
    <w:qFormat/>
    <w:uiPriority w:val="0"/>
    <w:rPr>
      <w:rFonts w:ascii="Arial" w:hAnsi="Arial" w:cs="Arial"/>
      <w:sz w:val="24"/>
    </w:rPr>
  </w:style>
  <w:style w:type="character" w:customStyle="1" w:styleId="33">
    <w:name w:val="Основной текст Знак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Знак"/>
    <w:qFormat/>
    <w:uiPriority w:val="0"/>
    <w:rPr>
      <w:rFonts w:ascii="Arial" w:hAnsi="Arial" w:cs="Arial"/>
      <w:b/>
      <w:sz w:val="28"/>
    </w:rPr>
  </w:style>
  <w:style w:type="character" w:customStyle="1" w:styleId="35">
    <w:name w:val="Body Text Char"/>
    <w:qFormat/>
    <w:uiPriority w:val="0"/>
    <w:rPr>
      <w:rFonts w:ascii="Tahoma" w:hAnsi="Tahoma" w:eastAsia="0" w:cs="Tahoma"/>
      <w:spacing w:val="1"/>
      <w:sz w:val="17"/>
      <w:szCs w:val="17"/>
      <w:shd w:val="clear" w:fill="FFFFFF"/>
    </w:rPr>
  </w:style>
  <w:style w:type="character" w:customStyle="1" w:styleId="36">
    <w:name w:val="A8"/>
    <w:qFormat/>
    <w:uiPriority w:val="0"/>
    <w:rPr>
      <w:rFonts w:cs="Univers Condensed"/>
      <w:color w:val="000000"/>
      <w:sz w:val="22"/>
      <w:szCs w:val="22"/>
    </w:rPr>
  </w:style>
  <w:style w:type="character" w:customStyle="1" w:styleId="37">
    <w:name w:val="Заголовок 4 Знак"/>
    <w:qFormat/>
    <w:uiPriority w:val="0"/>
    <w:rPr>
      <w:rFonts w:ascii="Arial" w:hAnsi="Arial" w:cs="Arial"/>
      <w:b/>
    </w:rPr>
  </w:style>
  <w:style w:type="character" w:customStyle="1" w:styleId="38">
    <w:name w:val="Заголовок 3 Знак"/>
    <w:qFormat/>
    <w:uiPriority w:val="0"/>
    <w:rPr>
      <w:rFonts w:ascii="Arial" w:hAnsi="Arial" w:cs="Arial"/>
      <w:sz w:val="24"/>
    </w:rPr>
  </w:style>
  <w:style w:type="character" w:customStyle="1" w:styleId="39">
    <w:name w:val="comment"/>
    <w:qFormat/>
    <w:uiPriority w:val="0"/>
  </w:style>
  <w:style w:type="character" w:customStyle="1" w:styleId="40">
    <w:name w:val="Текст концевой сноски Знак"/>
    <w:qFormat/>
    <w:uiPriority w:val="0"/>
    <w:rPr>
      <w:sz w:val="26"/>
      <w:szCs w:val="24"/>
      <w:lang w:val="ru-RU"/>
    </w:rPr>
  </w:style>
  <w:style w:type="character" w:customStyle="1" w:styleId="41">
    <w:name w:val="Основной текст с отступом 2 Знак"/>
    <w:qFormat/>
    <w:uiPriority w:val="0"/>
    <w:rPr>
      <w:rFonts w:ascii="Arial" w:hAnsi="Arial" w:cs="Arial"/>
      <w:sz w:val="28"/>
    </w:rPr>
  </w:style>
  <w:style w:type="character" w:customStyle="1" w:styleId="42">
    <w:name w:val="Подзаголовок Знак1"/>
    <w:qFormat/>
    <w:uiPriority w:val="0"/>
    <w:rPr>
      <w:rFonts w:ascii="Cambria" w:hAnsi="Cambria" w:eastAsia="Times New Roman" w:cs="Times New Roman"/>
      <w:sz w:val="24"/>
      <w:szCs w:val="24"/>
    </w:rPr>
  </w:style>
  <w:style w:type="character" w:customStyle="1" w:styleId="43">
    <w:name w:val="Содержимое таблицы Знак"/>
    <w:qFormat/>
    <w:uiPriority w:val="0"/>
    <w:rPr>
      <w:rFonts w:ascii="Arial" w:hAnsi="Arial" w:eastAsia="Arial Unicode MS" w:cs="Arial"/>
      <w:sz w:val="24"/>
      <w:szCs w:val="24"/>
      <w:lang w:val="ru-RU" w:bidi="ar-SA"/>
    </w:rPr>
  </w:style>
  <w:style w:type="character" w:customStyle="1" w:styleId="44">
    <w:name w:val="Выделение жирным"/>
    <w:qFormat/>
    <w:uiPriority w:val="0"/>
    <w:rPr>
      <w:b/>
      <w:bCs/>
    </w:rPr>
  </w:style>
  <w:style w:type="character" w:customStyle="1" w:styleId="45">
    <w:name w:val="Современный Знак"/>
    <w:qFormat/>
    <w:uiPriority w:val="0"/>
    <w:rPr>
      <w:b/>
      <w:sz w:val="24"/>
      <w:lang w:val="ru-RU" w:eastAsia="ja-JP" w:bidi="ar-SA"/>
    </w:rPr>
  </w:style>
  <w:style w:type="character" w:customStyle="1" w:styleId="46">
    <w:name w:val="S_Обычный Знак"/>
    <w:qFormat/>
    <w:uiPriority w:val="0"/>
    <w:rPr>
      <w:sz w:val="24"/>
      <w:szCs w:val="24"/>
      <w:lang w:val="ru-RU" w:bidi="ar-SA"/>
    </w:rPr>
  </w:style>
  <w:style w:type="character" w:customStyle="1" w:styleId="47">
    <w:name w:val="Название Знак"/>
    <w:qFormat/>
    <w:uiPriority w:val="0"/>
    <w:rPr>
      <w:rFonts w:ascii="Arial" w:hAnsi="Arial" w:cs="Arial"/>
      <w:sz w:val="24"/>
      <w:lang w:val="ru-RU" w:bidi="ar-SA"/>
    </w:rPr>
  </w:style>
  <w:style w:type="character" w:customStyle="1" w:styleId="48">
    <w:name w:val="WW8Num31z3"/>
    <w:qFormat/>
    <w:uiPriority w:val="0"/>
    <w:rPr>
      <w:rFonts w:ascii="Symbol" w:hAnsi="Symbol" w:cs="Symbol"/>
    </w:rPr>
  </w:style>
  <w:style w:type="character" w:customStyle="1" w:styleId="49">
    <w:name w:val="WW8Num31z2"/>
    <w:qFormat/>
    <w:uiPriority w:val="0"/>
    <w:rPr>
      <w:rFonts w:ascii="Wingdings" w:hAnsi="Wingdings" w:cs="Wingdings"/>
    </w:rPr>
  </w:style>
  <w:style w:type="character" w:customStyle="1" w:styleId="50">
    <w:name w:val="WW8Num31z1"/>
    <w:qFormat/>
    <w:uiPriority w:val="0"/>
    <w:rPr>
      <w:rFonts w:ascii="Courier New" w:hAnsi="Courier New" w:cs="Courier New"/>
    </w:rPr>
  </w:style>
  <w:style w:type="character" w:customStyle="1" w:styleId="51">
    <w:name w:val="WW8Num31z0"/>
    <w:qFormat/>
    <w:uiPriority w:val="0"/>
    <w:rPr>
      <w:rFonts w:ascii="Symbol" w:hAnsi="Symbol" w:cs="Symbol"/>
      <w:color w:val="000000"/>
    </w:rPr>
  </w:style>
  <w:style w:type="character" w:customStyle="1" w:styleId="52">
    <w:name w:val="WW8Num30z8"/>
    <w:qFormat/>
    <w:uiPriority w:val="0"/>
  </w:style>
  <w:style w:type="character" w:customStyle="1" w:styleId="53">
    <w:name w:val="WW8Num30z7"/>
    <w:qFormat/>
    <w:uiPriority w:val="0"/>
  </w:style>
  <w:style w:type="character" w:customStyle="1" w:styleId="54">
    <w:name w:val="WW8Num30z6"/>
    <w:qFormat/>
    <w:uiPriority w:val="0"/>
  </w:style>
  <w:style w:type="character" w:customStyle="1" w:styleId="55">
    <w:name w:val="WW8Num30z5"/>
    <w:qFormat/>
    <w:uiPriority w:val="0"/>
  </w:style>
  <w:style w:type="character" w:customStyle="1" w:styleId="56">
    <w:name w:val="WW8Num30z4"/>
    <w:qFormat/>
    <w:uiPriority w:val="0"/>
  </w:style>
  <w:style w:type="character" w:customStyle="1" w:styleId="57">
    <w:name w:val="WW8Num30z3"/>
    <w:qFormat/>
    <w:uiPriority w:val="0"/>
  </w:style>
  <w:style w:type="character" w:customStyle="1" w:styleId="58">
    <w:name w:val="WW8Num30z2"/>
    <w:qFormat/>
    <w:uiPriority w:val="0"/>
  </w:style>
  <w:style w:type="character" w:customStyle="1" w:styleId="59">
    <w:name w:val="WW8Num30z1"/>
    <w:qFormat/>
    <w:uiPriority w:val="0"/>
  </w:style>
  <w:style w:type="character" w:customStyle="1" w:styleId="60">
    <w:name w:val="WW8Num30z0"/>
    <w:qFormat/>
    <w:uiPriority w:val="0"/>
  </w:style>
  <w:style w:type="character" w:customStyle="1" w:styleId="61">
    <w:name w:val="WW8Num29z3"/>
    <w:qFormat/>
    <w:uiPriority w:val="0"/>
    <w:rPr>
      <w:rFonts w:ascii="Symbol" w:hAnsi="Symbol" w:cs="Symbol"/>
    </w:rPr>
  </w:style>
  <w:style w:type="character" w:customStyle="1" w:styleId="62">
    <w:name w:val="WW8Num29z2"/>
    <w:qFormat/>
    <w:uiPriority w:val="0"/>
    <w:rPr>
      <w:rFonts w:ascii="Wingdings" w:hAnsi="Wingdings" w:cs="Wingdings"/>
    </w:rPr>
  </w:style>
  <w:style w:type="character" w:customStyle="1" w:styleId="63">
    <w:name w:val="WW8Num29z1"/>
    <w:qFormat/>
    <w:uiPriority w:val="0"/>
    <w:rPr>
      <w:rFonts w:ascii="Courier New" w:hAnsi="Courier New" w:cs="Courier New"/>
    </w:rPr>
  </w:style>
  <w:style w:type="character" w:customStyle="1" w:styleId="64">
    <w:name w:val="WW8Num29z0"/>
    <w:qFormat/>
    <w:uiPriority w:val="0"/>
  </w:style>
  <w:style w:type="character" w:customStyle="1" w:styleId="65">
    <w:name w:val="WW8Num28z8"/>
    <w:qFormat/>
    <w:uiPriority w:val="0"/>
  </w:style>
  <w:style w:type="character" w:customStyle="1" w:styleId="66">
    <w:name w:val="WW8Num28z7"/>
    <w:qFormat/>
    <w:uiPriority w:val="0"/>
  </w:style>
  <w:style w:type="character" w:customStyle="1" w:styleId="67">
    <w:name w:val="WW8Num28z6"/>
    <w:qFormat/>
    <w:uiPriority w:val="0"/>
  </w:style>
  <w:style w:type="character" w:customStyle="1" w:styleId="68">
    <w:name w:val="WW8Num28z5"/>
    <w:qFormat/>
    <w:uiPriority w:val="0"/>
  </w:style>
  <w:style w:type="character" w:customStyle="1" w:styleId="69">
    <w:name w:val="WW8Num28z4"/>
    <w:qFormat/>
    <w:uiPriority w:val="0"/>
  </w:style>
  <w:style w:type="character" w:customStyle="1" w:styleId="70">
    <w:name w:val="WW8Num28z3"/>
    <w:qFormat/>
    <w:uiPriority w:val="0"/>
  </w:style>
  <w:style w:type="character" w:customStyle="1" w:styleId="71">
    <w:name w:val="WW8Num28z2"/>
    <w:qFormat/>
    <w:uiPriority w:val="0"/>
  </w:style>
  <w:style w:type="character" w:customStyle="1" w:styleId="72">
    <w:name w:val="WW8Num28z1"/>
    <w:qFormat/>
    <w:uiPriority w:val="0"/>
  </w:style>
  <w:style w:type="character" w:customStyle="1" w:styleId="73">
    <w:name w:val="WW8Num28z0"/>
    <w:qFormat/>
    <w:uiPriority w:val="0"/>
  </w:style>
  <w:style w:type="character" w:customStyle="1" w:styleId="74">
    <w:name w:val="WW8Num27z3"/>
    <w:qFormat/>
    <w:uiPriority w:val="0"/>
    <w:rPr>
      <w:rFonts w:ascii="Symbol" w:hAnsi="Symbol" w:cs="Symbol"/>
    </w:rPr>
  </w:style>
  <w:style w:type="character" w:customStyle="1" w:styleId="75">
    <w:name w:val="WW8Num27z2"/>
    <w:qFormat/>
    <w:uiPriority w:val="0"/>
    <w:rPr>
      <w:rFonts w:ascii="Wingdings" w:hAnsi="Wingdings" w:cs="Wingdings"/>
    </w:rPr>
  </w:style>
  <w:style w:type="character" w:customStyle="1" w:styleId="76">
    <w:name w:val="WW8Num27z1"/>
    <w:qFormat/>
    <w:uiPriority w:val="0"/>
    <w:rPr>
      <w:rFonts w:ascii="Courier New" w:hAnsi="Courier New" w:cs="Courier New"/>
    </w:rPr>
  </w:style>
  <w:style w:type="character" w:customStyle="1" w:styleId="77">
    <w:name w:val="WW8Num27z0"/>
    <w:qFormat/>
    <w:uiPriority w:val="0"/>
    <w:rPr>
      <w:rFonts w:ascii="Symbol" w:hAnsi="Symbol" w:cs="Symbol"/>
      <w:color w:val="000000"/>
    </w:rPr>
  </w:style>
  <w:style w:type="character" w:customStyle="1" w:styleId="78">
    <w:name w:val="WW8Num26z8"/>
    <w:qFormat/>
    <w:uiPriority w:val="0"/>
  </w:style>
  <w:style w:type="character" w:customStyle="1" w:styleId="79">
    <w:name w:val="WW8Num26z7"/>
    <w:qFormat/>
    <w:uiPriority w:val="0"/>
  </w:style>
  <w:style w:type="character" w:customStyle="1" w:styleId="80">
    <w:name w:val="WW8Num26z6"/>
    <w:qFormat/>
    <w:uiPriority w:val="0"/>
  </w:style>
  <w:style w:type="character" w:customStyle="1" w:styleId="81">
    <w:name w:val="WW8Num26z5"/>
    <w:qFormat/>
    <w:uiPriority w:val="0"/>
  </w:style>
  <w:style w:type="character" w:customStyle="1" w:styleId="82">
    <w:name w:val="WW8Num26z4"/>
    <w:qFormat/>
    <w:uiPriority w:val="0"/>
  </w:style>
  <w:style w:type="character" w:customStyle="1" w:styleId="83">
    <w:name w:val="WW8Num26z3"/>
    <w:qFormat/>
    <w:uiPriority w:val="0"/>
  </w:style>
  <w:style w:type="character" w:customStyle="1" w:styleId="84">
    <w:name w:val="WW8Num26z2"/>
    <w:qFormat/>
    <w:uiPriority w:val="0"/>
  </w:style>
  <w:style w:type="character" w:customStyle="1" w:styleId="85">
    <w:name w:val="WW8Num26z1"/>
    <w:qFormat/>
    <w:uiPriority w:val="0"/>
  </w:style>
  <w:style w:type="character" w:customStyle="1" w:styleId="86">
    <w:name w:val="WW8Num26z0"/>
    <w:qFormat/>
    <w:uiPriority w:val="0"/>
  </w:style>
  <w:style w:type="character" w:customStyle="1" w:styleId="87">
    <w:name w:val="WW8Num25z8"/>
    <w:qFormat/>
    <w:uiPriority w:val="0"/>
  </w:style>
  <w:style w:type="character" w:customStyle="1" w:styleId="88">
    <w:name w:val="WW8Num25z7"/>
    <w:qFormat/>
    <w:uiPriority w:val="0"/>
  </w:style>
  <w:style w:type="character" w:customStyle="1" w:styleId="89">
    <w:name w:val="WW8Num25z6"/>
    <w:qFormat/>
    <w:uiPriority w:val="0"/>
  </w:style>
  <w:style w:type="character" w:customStyle="1" w:styleId="90">
    <w:name w:val="WW8Num25z5"/>
    <w:qFormat/>
    <w:uiPriority w:val="0"/>
  </w:style>
  <w:style w:type="character" w:customStyle="1" w:styleId="91">
    <w:name w:val="WW8Num25z4"/>
    <w:qFormat/>
    <w:uiPriority w:val="0"/>
  </w:style>
  <w:style w:type="character" w:customStyle="1" w:styleId="92">
    <w:name w:val="WW8Num25z3"/>
    <w:qFormat/>
    <w:uiPriority w:val="0"/>
  </w:style>
  <w:style w:type="character" w:customStyle="1" w:styleId="93">
    <w:name w:val="WW8Num25z2"/>
    <w:qFormat/>
    <w:uiPriority w:val="0"/>
  </w:style>
  <w:style w:type="character" w:customStyle="1" w:styleId="94">
    <w:name w:val="WW8Num25z1"/>
    <w:qFormat/>
    <w:uiPriority w:val="0"/>
  </w:style>
  <w:style w:type="character" w:customStyle="1" w:styleId="95">
    <w:name w:val="WW8Num25z0"/>
    <w:qFormat/>
    <w:uiPriority w:val="0"/>
  </w:style>
  <w:style w:type="character" w:customStyle="1" w:styleId="96">
    <w:name w:val="WW8Num24z8"/>
    <w:qFormat/>
    <w:uiPriority w:val="0"/>
  </w:style>
  <w:style w:type="character" w:customStyle="1" w:styleId="97">
    <w:name w:val="WW8Num24z7"/>
    <w:qFormat/>
    <w:uiPriority w:val="0"/>
  </w:style>
  <w:style w:type="character" w:customStyle="1" w:styleId="98">
    <w:name w:val="WW8Num24z6"/>
    <w:qFormat/>
    <w:uiPriority w:val="0"/>
  </w:style>
  <w:style w:type="character" w:customStyle="1" w:styleId="99">
    <w:name w:val="WW8Num24z5"/>
    <w:qFormat/>
    <w:uiPriority w:val="0"/>
  </w:style>
  <w:style w:type="character" w:customStyle="1" w:styleId="100">
    <w:name w:val="WW8Num24z4"/>
    <w:qFormat/>
    <w:uiPriority w:val="0"/>
  </w:style>
  <w:style w:type="character" w:customStyle="1" w:styleId="101">
    <w:name w:val="WW8Num24z3"/>
    <w:qFormat/>
    <w:uiPriority w:val="0"/>
  </w:style>
  <w:style w:type="character" w:customStyle="1" w:styleId="102">
    <w:name w:val="WW8Num24z2"/>
    <w:qFormat/>
    <w:uiPriority w:val="0"/>
  </w:style>
  <w:style w:type="character" w:customStyle="1" w:styleId="103">
    <w:name w:val="WW8Num24z1"/>
    <w:qFormat/>
    <w:uiPriority w:val="0"/>
  </w:style>
  <w:style w:type="character" w:customStyle="1" w:styleId="104">
    <w:name w:val="WW8Num24z0"/>
    <w:qFormat/>
    <w:uiPriority w:val="0"/>
  </w:style>
  <w:style w:type="character" w:customStyle="1" w:styleId="105">
    <w:name w:val="WW8Num23z8"/>
    <w:qFormat/>
    <w:uiPriority w:val="0"/>
  </w:style>
  <w:style w:type="character" w:customStyle="1" w:styleId="106">
    <w:name w:val="WW8Num23z7"/>
    <w:qFormat/>
    <w:uiPriority w:val="0"/>
  </w:style>
  <w:style w:type="character" w:customStyle="1" w:styleId="107">
    <w:name w:val="WW8Num23z6"/>
    <w:qFormat/>
    <w:uiPriority w:val="0"/>
  </w:style>
  <w:style w:type="character" w:customStyle="1" w:styleId="108">
    <w:name w:val="WW8Num23z5"/>
    <w:qFormat/>
    <w:uiPriority w:val="0"/>
  </w:style>
  <w:style w:type="character" w:customStyle="1" w:styleId="109">
    <w:name w:val="WW8Num23z4"/>
    <w:qFormat/>
    <w:uiPriority w:val="0"/>
  </w:style>
  <w:style w:type="character" w:customStyle="1" w:styleId="110">
    <w:name w:val="WW8Num23z3"/>
    <w:qFormat/>
    <w:uiPriority w:val="0"/>
  </w:style>
  <w:style w:type="character" w:customStyle="1" w:styleId="111">
    <w:name w:val="WW8Num23z2"/>
    <w:qFormat/>
    <w:uiPriority w:val="0"/>
  </w:style>
  <w:style w:type="character" w:customStyle="1" w:styleId="112">
    <w:name w:val="WW8Num23z1"/>
    <w:qFormat/>
    <w:uiPriority w:val="0"/>
  </w:style>
  <w:style w:type="character" w:customStyle="1" w:styleId="113">
    <w:name w:val="WW8Num23z0"/>
    <w:qFormat/>
    <w:uiPriority w:val="0"/>
  </w:style>
  <w:style w:type="character" w:customStyle="1" w:styleId="114">
    <w:name w:val="WW8Num22z8"/>
    <w:qFormat/>
    <w:uiPriority w:val="0"/>
  </w:style>
  <w:style w:type="character" w:customStyle="1" w:styleId="115">
    <w:name w:val="WW8Num22z7"/>
    <w:qFormat/>
    <w:uiPriority w:val="0"/>
  </w:style>
  <w:style w:type="character" w:customStyle="1" w:styleId="116">
    <w:name w:val="WW8Num22z6"/>
    <w:qFormat/>
    <w:uiPriority w:val="0"/>
  </w:style>
  <w:style w:type="character" w:customStyle="1" w:styleId="117">
    <w:name w:val="WW8Num22z5"/>
    <w:qFormat/>
    <w:uiPriority w:val="0"/>
  </w:style>
  <w:style w:type="character" w:customStyle="1" w:styleId="118">
    <w:name w:val="WW8Num22z4"/>
    <w:qFormat/>
    <w:uiPriority w:val="0"/>
  </w:style>
  <w:style w:type="character" w:customStyle="1" w:styleId="119">
    <w:name w:val="WW8Num22z3"/>
    <w:qFormat/>
    <w:uiPriority w:val="0"/>
  </w:style>
  <w:style w:type="character" w:customStyle="1" w:styleId="120">
    <w:name w:val="WW8Num22z2"/>
    <w:qFormat/>
    <w:uiPriority w:val="0"/>
  </w:style>
  <w:style w:type="character" w:customStyle="1" w:styleId="121">
    <w:name w:val="WW8Num22z1"/>
    <w:qFormat/>
    <w:uiPriority w:val="0"/>
  </w:style>
  <w:style w:type="character" w:customStyle="1" w:styleId="122">
    <w:name w:val="WW8Num22z0"/>
    <w:qFormat/>
    <w:uiPriority w:val="0"/>
  </w:style>
  <w:style w:type="character" w:customStyle="1" w:styleId="123">
    <w:name w:val="WW8Num21z8"/>
    <w:qFormat/>
    <w:uiPriority w:val="0"/>
  </w:style>
  <w:style w:type="character" w:customStyle="1" w:styleId="124">
    <w:name w:val="WW8Num21z7"/>
    <w:qFormat/>
    <w:uiPriority w:val="0"/>
  </w:style>
  <w:style w:type="character" w:customStyle="1" w:styleId="125">
    <w:name w:val="WW8Num21z6"/>
    <w:qFormat/>
    <w:uiPriority w:val="0"/>
  </w:style>
  <w:style w:type="character" w:customStyle="1" w:styleId="126">
    <w:name w:val="WW8Num21z5"/>
    <w:qFormat/>
    <w:uiPriority w:val="0"/>
  </w:style>
  <w:style w:type="character" w:customStyle="1" w:styleId="127">
    <w:name w:val="WW8Num21z4"/>
    <w:qFormat/>
    <w:uiPriority w:val="0"/>
  </w:style>
  <w:style w:type="character" w:customStyle="1" w:styleId="128">
    <w:name w:val="WW8Num21z3"/>
    <w:qFormat/>
    <w:uiPriority w:val="0"/>
  </w:style>
  <w:style w:type="character" w:customStyle="1" w:styleId="129">
    <w:name w:val="WW8Num21z2"/>
    <w:qFormat/>
    <w:uiPriority w:val="0"/>
  </w:style>
  <w:style w:type="character" w:customStyle="1" w:styleId="130">
    <w:name w:val="WW8Num21z1"/>
    <w:qFormat/>
    <w:uiPriority w:val="0"/>
    <w:rPr>
      <w:rFonts w:ascii="Symbol" w:hAnsi="Symbol" w:cs="Symbol"/>
      <w:color w:val="000000"/>
    </w:rPr>
  </w:style>
  <w:style w:type="character" w:customStyle="1" w:styleId="131">
    <w:name w:val="WW8Num21z0"/>
    <w:qFormat/>
    <w:uiPriority w:val="0"/>
  </w:style>
  <w:style w:type="character" w:customStyle="1" w:styleId="132">
    <w:name w:val="WW8Num20z8"/>
    <w:qFormat/>
    <w:uiPriority w:val="0"/>
  </w:style>
  <w:style w:type="character" w:customStyle="1" w:styleId="133">
    <w:name w:val="WW8Num20z7"/>
    <w:qFormat/>
    <w:uiPriority w:val="0"/>
  </w:style>
  <w:style w:type="character" w:customStyle="1" w:styleId="134">
    <w:name w:val="WW8Num20z6"/>
    <w:qFormat/>
    <w:uiPriority w:val="0"/>
  </w:style>
  <w:style w:type="character" w:customStyle="1" w:styleId="135">
    <w:name w:val="WW8Num20z5"/>
    <w:qFormat/>
    <w:uiPriority w:val="0"/>
  </w:style>
  <w:style w:type="character" w:customStyle="1" w:styleId="136">
    <w:name w:val="WW8Num20z4"/>
    <w:qFormat/>
    <w:uiPriority w:val="0"/>
  </w:style>
  <w:style w:type="character" w:customStyle="1" w:styleId="137">
    <w:name w:val="WW8Num20z3"/>
    <w:qFormat/>
    <w:uiPriority w:val="0"/>
  </w:style>
  <w:style w:type="character" w:customStyle="1" w:styleId="138">
    <w:name w:val="WW8Num20z2"/>
    <w:qFormat/>
    <w:uiPriority w:val="0"/>
  </w:style>
  <w:style w:type="character" w:customStyle="1" w:styleId="139">
    <w:name w:val="WW8Num20z1"/>
    <w:qFormat/>
    <w:uiPriority w:val="0"/>
  </w:style>
  <w:style w:type="character" w:customStyle="1" w:styleId="140">
    <w:name w:val="WW8Num20z0"/>
    <w:qFormat/>
    <w:uiPriority w:val="0"/>
  </w:style>
  <w:style w:type="character" w:customStyle="1" w:styleId="141">
    <w:name w:val="WW8Num19z3"/>
    <w:qFormat/>
    <w:uiPriority w:val="0"/>
    <w:rPr>
      <w:rFonts w:ascii="Symbol" w:hAnsi="Symbol" w:cs="Symbol"/>
    </w:rPr>
  </w:style>
  <w:style w:type="character" w:customStyle="1" w:styleId="142">
    <w:name w:val="WW8Num19z2"/>
    <w:qFormat/>
    <w:uiPriority w:val="0"/>
    <w:rPr>
      <w:rFonts w:ascii="Wingdings" w:hAnsi="Wingdings" w:cs="Wingdings"/>
    </w:rPr>
  </w:style>
  <w:style w:type="character" w:customStyle="1" w:styleId="143">
    <w:name w:val="WW8Num19z1"/>
    <w:qFormat/>
    <w:uiPriority w:val="0"/>
    <w:rPr>
      <w:rFonts w:ascii="Courier New" w:hAnsi="Courier New" w:cs="Courier New"/>
    </w:rPr>
  </w:style>
  <w:style w:type="character" w:customStyle="1" w:styleId="144">
    <w:name w:val="WW8Num19z0"/>
    <w:qFormat/>
    <w:uiPriority w:val="0"/>
    <w:rPr>
      <w:rFonts w:ascii="Times New Roman" w:hAnsi="Times New Roman" w:cs="Times New Roman"/>
    </w:rPr>
  </w:style>
  <w:style w:type="character" w:customStyle="1" w:styleId="145">
    <w:name w:val="WW8Num18z0"/>
    <w:qFormat/>
    <w:uiPriority w:val="0"/>
    <w:rPr>
      <w:rFonts w:ascii="Arial" w:hAnsi="Arial" w:cs="Arial"/>
    </w:rPr>
  </w:style>
  <w:style w:type="character" w:customStyle="1" w:styleId="146">
    <w:name w:val="WW8Num17z3"/>
    <w:qFormat/>
    <w:uiPriority w:val="0"/>
    <w:rPr>
      <w:rFonts w:ascii="Symbol" w:hAnsi="Symbol" w:cs="Symbol"/>
    </w:rPr>
  </w:style>
  <w:style w:type="character" w:customStyle="1" w:styleId="147">
    <w:name w:val="WW8Num17z2"/>
    <w:qFormat/>
    <w:uiPriority w:val="0"/>
    <w:rPr>
      <w:rFonts w:ascii="Wingdings" w:hAnsi="Wingdings" w:cs="Wingdings"/>
    </w:rPr>
  </w:style>
  <w:style w:type="character" w:customStyle="1" w:styleId="148">
    <w:name w:val="WW8Num17z1"/>
    <w:qFormat/>
    <w:uiPriority w:val="0"/>
    <w:rPr>
      <w:rFonts w:ascii="Courier New" w:hAnsi="Courier New" w:cs="Courier New"/>
    </w:rPr>
  </w:style>
  <w:style w:type="character" w:customStyle="1" w:styleId="149">
    <w:name w:val="WW8Num17z0"/>
    <w:qFormat/>
    <w:uiPriority w:val="0"/>
    <w:rPr>
      <w:rFonts w:ascii="Times New Roman" w:hAnsi="Times New Roman" w:cs="Times New Roman"/>
    </w:rPr>
  </w:style>
  <w:style w:type="character" w:customStyle="1" w:styleId="150">
    <w:name w:val="WW8Num16z8"/>
    <w:qFormat/>
    <w:uiPriority w:val="0"/>
  </w:style>
  <w:style w:type="character" w:customStyle="1" w:styleId="151">
    <w:name w:val="WW8Num16z7"/>
    <w:qFormat/>
    <w:uiPriority w:val="0"/>
  </w:style>
  <w:style w:type="character" w:customStyle="1" w:styleId="152">
    <w:name w:val="WW8Num16z6"/>
    <w:qFormat/>
    <w:uiPriority w:val="0"/>
  </w:style>
  <w:style w:type="character" w:customStyle="1" w:styleId="153">
    <w:name w:val="WW8Num16z5"/>
    <w:qFormat/>
    <w:uiPriority w:val="0"/>
  </w:style>
  <w:style w:type="character" w:customStyle="1" w:styleId="154">
    <w:name w:val="WW8Num16z4"/>
    <w:qFormat/>
    <w:uiPriority w:val="0"/>
  </w:style>
  <w:style w:type="character" w:customStyle="1" w:styleId="155">
    <w:name w:val="WW8Num16z3"/>
    <w:qFormat/>
    <w:uiPriority w:val="0"/>
  </w:style>
  <w:style w:type="character" w:customStyle="1" w:styleId="156">
    <w:name w:val="WW8Num16z2"/>
    <w:qFormat/>
    <w:uiPriority w:val="0"/>
  </w:style>
  <w:style w:type="character" w:customStyle="1" w:styleId="157">
    <w:name w:val="WW8Num16z1"/>
    <w:qFormat/>
    <w:uiPriority w:val="0"/>
  </w:style>
  <w:style w:type="character" w:customStyle="1" w:styleId="158">
    <w:name w:val="WW8Num16z0"/>
    <w:qFormat/>
    <w:uiPriority w:val="0"/>
  </w:style>
  <w:style w:type="character" w:customStyle="1" w:styleId="159">
    <w:name w:val="WW8Num15z8"/>
    <w:qFormat/>
    <w:uiPriority w:val="0"/>
  </w:style>
  <w:style w:type="character" w:customStyle="1" w:styleId="160">
    <w:name w:val="WW8Num15z7"/>
    <w:qFormat/>
    <w:uiPriority w:val="0"/>
  </w:style>
  <w:style w:type="character" w:customStyle="1" w:styleId="161">
    <w:name w:val="WW8Num15z6"/>
    <w:qFormat/>
    <w:uiPriority w:val="0"/>
  </w:style>
  <w:style w:type="character" w:customStyle="1" w:styleId="162">
    <w:name w:val="WW8Num15z5"/>
    <w:qFormat/>
    <w:uiPriority w:val="0"/>
  </w:style>
  <w:style w:type="character" w:customStyle="1" w:styleId="163">
    <w:name w:val="WW8Num15z4"/>
    <w:qFormat/>
    <w:uiPriority w:val="0"/>
  </w:style>
  <w:style w:type="character" w:customStyle="1" w:styleId="164">
    <w:name w:val="WW8Num15z3"/>
    <w:qFormat/>
    <w:uiPriority w:val="0"/>
  </w:style>
  <w:style w:type="character" w:customStyle="1" w:styleId="165">
    <w:name w:val="WW8Num15z2"/>
    <w:qFormat/>
    <w:uiPriority w:val="0"/>
  </w:style>
  <w:style w:type="character" w:customStyle="1" w:styleId="166">
    <w:name w:val="WW8Num15z1"/>
    <w:qFormat/>
    <w:uiPriority w:val="0"/>
  </w:style>
  <w:style w:type="character" w:customStyle="1" w:styleId="167">
    <w:name w:val="WW8Num15z0"/>
    <w:qFormat/>
    <w:uiPriority w:val="0"/>
  </w:style>
  <w:style w:type="character" w:customStyle="1" w:styleId="168">
    <w:name w:val="WW8Num14z3"/>
    <w:qFormat/>
    <w:uiPriority w:val="0"/>
    <w:rPr>
      <w:rFonts w:ascii="Symbol" w:hAnsi="Symbol" w:cs="Symbol"/>
    </w:rPr>
  </w:style>
  <w:style w:type="character" w:customStyle="1" w:styleId="169">
    <w:name w:val="WW8Num14z2"/>
    <w:qFormat/>
    <w:uiPriority w:val="0"/>
    <w:rPr>
      <w:rFonts w:ascii="Wingdings" w:hAnsi="Wingdings" w:cs="Wingdings"/>
    </w:rPr>
  </w:style>
  <w:style w:type="character" w:customStyle="1" w:styleId="170">
    <w:name w:val="WW8Num14z1"/>
    <w:qFormat/>
    <w:uiPriority w:val="0"/>
    <w:rPr>
      <w:rFonts w:ascii="Courier New" w:hAnsi="Courier New" w:cs="Courier New"/>
    </w:rPr>
  </w:style>
  <w:style w:type="character" w:customStyle="1" w:styleId="171">
    <w:name w:val="WW8Num14z0"/>
    <w:qFormat/>
    <w:uiPriority w:val="0"/>
    <w:rPr>
      <w:rFonts w:ascii="Times New Roman" w:hAnsi="Times New Roman" w:cs="Times New Roman"/>
    </w:rPr>
  </w:style>
  <w:style w:type="character" w:customStyle="1" w:styleId="172">
    <w:name w:val="WW8Num13z3"/>
    <w:qFormat/>
    <w:uiPriority w:val="0"/>
    <w:rPr>
      <w:rFonts w:ascii="Symbol" w:hAnsi="Symbol" w:cs="Symbol"/>
    </w:rPr>
  </w:style>
  <w:style w:type="character" w:customStyle="1" w:styleId="173">
    <w:name w:val="WW8Num13z2"/>
    <w:qFormat/>
    <w:uiPriority w:val="0"/>
    <w:rPr>
      <w:rFonts w:ascii="Wingdings" w:hAnsi="Wingdings" w:cs="Wingdings"/>
    </w:rPr>
  </w:style>
  <w:style w:type="character" w:customStyle="1" w:styleId="174">
    <w:name w:val="WW8Num13z1"/>
    <w:qFormat/>
    <w:uiPriority w:val="0"/>
    <w:rPr>
      <w:rFonts w:ascii="Courier New" w:hAnsi="Courier New" w:cs="Courier New"/>
    </w:rPr>
  </w:style>
  <w:style w:type="character" w:customStyle="1" w:styleId="175">
    <w:name w:val="WW8Num13z0"/>
    <w:qFormat/>
    <w:uiPriority w:val="0"/>
    <w:rPr>
      <w:rFonts w:ascii="Symbol" w:hAnsi="Symbol" w:cs="Symbol"/>
      <w:color w:val="000000"/>
    </w:rPr>
  </w:style>
  <w:style w:type="character" w:customStyle="1" w:styleId="176">
    <w:name w:val="WW8Num12z2"/>
    <w:qFormat/>
    <w:uiPriority w:val="0"/>
  </w:style>
  <w:style w:type="character" w:customStyle="1" w:styleId="177">
    <w:name w:val="WW8Num12z0"/>
    <w:qFormat/>
    <w:uiPriority w:val="0"/>
    <w:rPr>
      <w:b/>
    </w:rPr>
  </w:style>
  <w:style w:type="character" w:customStyle="1" w:styleId="178">
    <w:name w:val="WW8Num11z8"/>
    <w:qFormat/>
    <w:uiPriority w:val="0"/>
  </w:style>
  <w:style w:type="character" w:customStyle="1" w:styleId="179">
    <w:name w:val="WW8Num11z7"/>
    <w:qFormat/>
    <w:uiPriority w:val="0"/>
  </w:style>
  <w:style w:type="character" w:customStyle="1" w:styleId="180">
    <w:name w:val="WW8Num11z6"/>
    <w:qFormat/>
    <w:uiPriority w:val="0"/>
  </w:style>
  <w:style w:type="character" w:customStyle="1" w:styleId="181">
    <w:name w:val="WW8Num11z5"/>
    <w:qFormat/>
    <w:uiPriority w:val="0"/>
  </w:style>
  <w:style w:type="character" w:customStyle="1" w:styleId="182">
    <w:name w:val="WW8Num11z4"/>
    <w:qFormat/>
    <w:uiPriority w:val="0"/>
  </w:style>
  <w:style w:type="character" w:customStyle="1" w:styleId="183">
    <w:name w:val="WW8Num11z3"/>
    <w:qFormat/>
    <w:uiPriority w:val="0"/>
  </w:style>
  <w:style w:type="character" w:customStyle="1" w:styleId="184">
    <w:name w:val="WW8Num11z2"/>
    <w:qFormat/>
    <w:uiPriority w:val="0"/>
  </w:style>
  <w:style w:type="character" w:customStyle="1" w:styleId="185">
    <w:name w:val="WW8Num11z1"/>
    <w:qFormat/>
    <w:uiPriority w:val="0"/>
  </w:style>
  <w:style w:type="character" w:customStyle="1" w:styleId="186">
    <w:name w:val="WW8Num11z0"/>
    <w:qFormat/>
    <w:uiPriority w:val="0"/>
  </w:style>
  <w:style w:type="character" w:customStyle="1" w:styleId="187">
    <w:name w:val="WW8Num10z8"/>
    <w:qFormat/>
    <w:uiPriority w:val="0"/>
  </w:style>
  <w:style w:type="character" w:customStyle="1" w:styleId="188">
    <w:name w:val="WW8Num10z7"/>
    <w:qFormat/>
    <w:uiPriority w:val="0"/>
  </w:style>
  <w:style w:type="character" w:customStyle="1" w:styleId="189">
    <w:name w:val="WW8Num10z6"/>
    <w:qFormat/>
    <w:uiPriority w:val="0"/>
  </w:style>
  <w:style w:type="character" w:customStyle="1" w:styleId="190">
    <w:name w:val="WW8Num10z5"/>
    <w:qFormat/>
    <w:uiPriority w:val="0"/>
  </w:style>
  <w:style w:type="character" w:customStyle="1" w:styleId="191">
    <w:name w:val="WW8Num10z4"/>
    <w:qFormat/>
    <w:uiPriority w:val="0"/>
  </w:style>
  <w:style w:type="character" w:customStyle="1" w:styleId="192">
    <w:name w:val="WW8Num10z3"/>
    <w:qFormat/>
    <w:uiPriority w:val="0"/>
  </w:style>
  <w:style w:type="character" w:customStyle="1" w:styleId="193">
    <w:name w:val="WW8Num10z2"/>
    <w:qFormat/>
    <w:uiPriority w:val="0"/>
  </w:style>
  <w:style w:type="character" w:customStyle="1" w:styleId="194">
    <w:name w:val="WW8Num10z1"/>
    <w:qFormat/>
    <w:uiPriority w:val="0"/>
  </w:style>
  <w:style w:type="character" w:customStyle="1" w:styleId="195">
    <w:name w:val="WW8Num10z0"/>
    <w:qFormat/>
    <w:uiPriority w:val="0"/>
    <w:rPr>
      <w:b/>
      <w:bCs/>
    </w:rPr>
  </w:style>
  <w:style w:type="character" w:customStyle="1" w:styleId="196">
    <w:name w:val="WW8Num9z8"/>
    <w:qFormat/>
    <w:uiPriority w:val="0"/>
  </w:style>
  <w:style w:type="character" w:customStyle="1" w:styleId="197">
    <w:name w:val="WW8Num9z7"/>
    <w:qFormat/>
    <w:uiPriority w:val="0"/>
  </w:style>
  <w:style w:type="character" w:customStyle="1" w:styleId="198">
    <w:name w:val="WW8Num9z6"/>
    <w:qFormat/>
    <w:uiPriority w:val="0"/>
  </w:style>
  <w:style w:type="character" w:customStyle="1" w:styleId="199">
    <w:name w:val="WW8Num9z5"/>
    <w:qFormat/>
    <w:uiPriority w:val="0"/>
  </w:style>
  <w:style w:type="character" w:customStyle="1" w:styleId="200">
    <w:name w:val="WW8Num9z4"/>
    <w:qFormat/>
    <w:uiPriority w:val="0"/>
  </w:style>
  <w:style w:type="character" w:customStyle="1" w:styleId="201">
    <w:name w:val="WW8Num9z3"/>
    <w:qFormat/>
    <w:uiPriority w:val="0"/>
  </w:style>
  <w:style w:type="character" w:customStyle="1" w:styleId="202">
    <w:name w:val="WW8Num9z2"/>
    <w:qFormat/>
    <w:uiPriority w:val="0"/>
  </w:style>
  <w:style w:type="character" w:customStyle="1" w:styleId="203">
    <w:name w:val="WW8Num9z1"/>
    <w:qFormat/>
    <w:uiPriority w:val="0"/>
  </w:style>
  <w:style w:type="character" w:customStyle="1" w:styleId="204">
    <w:name w:val="WW8Num9z0"/>
    <w:qFormat/>
    <w:uiPriority w:val="0"/>
  </w:style>
  <w:style w:type="character" w:customStyle="1" w:styleId="205">
    <w:name w:val="WW8Num8z8"/>
    <w:qFormat/>
    <w:uiPriority w:val="0"/>
  </w:style>
  <w:style w:type="character" w:customStyle="1" w:styleId="206">
    <w:name w:val="WW8Num8z7"/>
    <w:qFormat/>
    <w:uiPriority w:val="0"/>
  </w:style>
  <w:style w:type="character" w:customStyle="1" w:styleId="207">
    <w:name w:val="WW8Num8z6"/>
    <w:qFormat/>
    <w:uiPriority w:val="0"/>
  </w:style>
  <w:style w:type="character" w:customStyle="1" w:styleId="208">
    <w:name w:val="WW8Num8z5"/>
    <w:qFormat/>
    <w:uiPriority w:val="0"/>
  </w:style>
  <w:style w:type="character" w:customStyle="1" w:styleId="209">
    <w:name w:val="WW8Num8z4"/>
    <w:qFormat/>
    <w:uiPriority w:val="0"/>
  </w:style>
  <w:style w:type="character" w:customStyle="1" w:styleId="210">
    <w:name w:val="WW8Num8z3"/>
    <w:qFormat/>
    <w:uiPriority w:val="0"/>
  </w:style>
  <w:style w:type="character" w:customStyle="1" w:styleId="211">
    <w:name w:val="WW8Num8z2"/>
    <w:qFormat/>
    <w:uiPriority w:val="0"/>
  </w:style>
  <w:style w:type="character" w:customStyle="1" w:styleId="212">
    <w:name w:val="WW8Num8z1"/>
    <w:qFormat/>
    <w:uiPriority w:val="0"/>
  </w:style>
  <w:style w:type="character" w:customStyle="1" w:styleId="213">
    <w:name w:val="WW8Num8z0"/>
    <w:qFormat/>
    <w:uiPriority w:val="0"/>
  </w:style>
  <w:style w:type="character" w:customStyle="1" w:styleId="214">
    <w:name w:val="WW8Num7z8"/>
    <w:qFormat/>
    <w:uiPriority w:val="0"/>
  </w:style>
  <w:style w:type="character" w:customStyle="1" w:styleId="215">
    <w:name w:val="WW8Num7z7"/>
    <w:qFormat/>
    <w:uiPriority w:val="0"/>
  </w:style>
  <w:style w:type="character" w:customStyle="1" w:styleId="216">
    <w:name w:val="WW8Num7z6"/>
    <w:qFormat/>
    <w:uiPriority w:val="0"/>
  </w:style>
  <w:style w:type="character" w:customStyle="1" w:styleId="217">
    <w:name w:val="WW8Num7z5"/>
    <w:qFormat/>
    <w:uiPriority w:val="0"/>
  </w:style>
  <w:style w:type="character" w:customStyle="1" w:styleId="218">
    <w:name w:val="WW8Num7z4"/>
    <w:qFormat/>
    <w:uiPriority w:val="0"/>
  </w:style>
  <w:style w:type="character" w:customStyle="1" w:styleId="219">
    <w:name w:val="WW8Num7z3"/>
    <w:qFormat/>
    <w:uiPriority w:val="0"/>
  </w:style>
  <w:style w:type="character" w:customStyle="1" w:styleId="220">
    <w:name w:val="WW8Num7z2"/>
    <w:qFormat/>
    <w:uiPriority w:val="0"/>
  </w:style>
  <w:style w:type="character" w:customStyle="1" w:styleId="221">
    <w:name w:val="WW8Num7z1"/>
    <w:qFormat/>
    <w:uiPriority w:val="0"/>
  </w:style>
  <w:style w:type="character" w:customStyle="1" w:styleId="222">
    <w:name w:val="WW8Num7z0"/>
    <w:qFormat/>
    <w:uiPriority w:val="0"/>
  </w:style>
  <w:style w:type="character" w:customStyle="1" w:styleId="223">
    <w:name w:val="WW8Num6z8"/>
    <w:qFormat/>
    <w:uiPriority w:val="0"/>
  </w:style>
  <w:style w:type="character" w:customStyle="1" w:styleId="224">
    <w:name w:val="WW8Num6z7"/>
    <w:qFormat/>
    <w:uiPriority w:val="0"/>
  </w:style>
  <w:style w:type="character" w:customStyle="1" w:styleId="225">
    <w:name w:val="WW8Num6z6"/>
    <w:qFormat/>
    <w:uiPriority w:val="0"/>
  </w:style>
  <w:style w:type="character" w:customStyle="1" w:styleId="226">
    <w:name w:val="WW8Num6z5"/>
    <w:qFormat/>
    <w:uiPriority w:val="0"/>
  </w:style>
  <w:style w:type="character" w:customStyle="1" w:styleId="227">
    <w:name w:val="WW8Num6z4"/>
    <w:qFormat/>
    <w:uiPriority w:val="0"/>
  </w:style>
  <w:style w:type="character" w:customStyle="1" w:styleId="228">
    <w:name w:val="WW8Num6z3"/>
    <w:qFormat/>
    <w:uiPriority w:val="0"/>
  </w:style>
  <w:style w:type="character" w:customStyle="1" w:styleId="229">
    <w:name w:val="WW8Num6z2"/>
    <w:qFormat/>
    <w:uiPriority w:val="0"/>
  </w:style>
  <w:style w:type="character" w:customStyle="1" w:styleId="230">
    <w:name w:val="WW8Num6z1"/>
    <w:qFormat/>
    <w:uiPriority w:val="0"/>
  </w:style>
  <w:style w:type="character" w:customStyle="1" w:styleId="231">
    <w:name w:val="WW8Num6z0"/>
    <w:qFormat/>
    <w:uiPriority w:val="0"/>
  </w:style>
  <w:style w:type="character" w:customStyle="1" w:styleId="232">
    <w:name w:val="WW8Num5z8"/>
    <w:qFormat/>
    <w:uiPriority w:val="0"/>
  </w:style>
  <w:style w:type="character" w:customStyle="1" w:styleId="233">
    <w:name w:val="WW8Num5z7"/>
    <w:qFormat/>
    <w:uiPriority w:val="0"/>
  </w:style>
  <w:style w:type="character" w:customStyle="1" w:styleId="234">
    <w:name w:val="WW8Num5z6"/>
    <w:qFormat/>
    <w:uiPriority w:val="0"/>
  </w:style>
  <w:style w:type="character" w:customStyle="1" w:styleId="235">
    <w:name w:val="WW8Num5z5"/>
    <w:qFormat/>
    <w:uiPriority w:val="0"/>
  </w:style>
  <w:style w:type="character" w:customStyle="1" w:styleId="236">
    <w:name w:val="WW8Num5z4"/>
    <w:qFormat/>
    <w:uiPriority w:val="0"/>
  </w:style>
  <w:style w:type="character" w:customStyle="1" w:styleId="237">
    <w:name w:val="WW8Num5z3"/>
    <w:qFormat/>
    <w:uiPriority w:val="0"/>
  </w:style>
  <w:style w:type="character" w:customStyle="1" w:styleId="238">
    <w:name w:val="WW8Num5z2"/>
    <w:qFormat/>
    <w:uiPriority w:val="0"/>
  </w:style>
  <w:style w:type="character" w:customStyle="1" w:styleId="239">
    <w:name w:val="WW8Num5z1"/>
    <w:qFormat/>
    <w:uiPriority w:val="0"/>
  </w:style>
  <w:style w:type="character" w:customStyle="1" w:styleId="240">
    <w:name w:val="WW8Num5z0"/>
    <w:qFormat/>
    <w:uiPriority w:val="0"/>
  </w:style>
  <w:style w:type="character" w:customStyle="1" w:styleId="241">
    <w:name w:val="WW8Num4z8"/>
    <w:qFormat/>
    <w:uiPriority w:val="0"/>
  </w:style>
  <w:style w:type="character" w:customStyle="1" w:styleId="242">
    <w:name w:val="WW8Num4z7"/>
    <w:qFormat/>
    <w:uiPriority w:val="0"/>
  </w:style>
  <w:style w:type="character" w:customStyle="1" w:styleId="243">
    <w:name w:val="WW8Num4z6"/>
    <w:qFormat/>
    <w:uiPriority w:val="0"/>
  </w:style>
  <w:style w:type="character" w:customStyle="1" w:styleId="244">
    <w:name w:val="WW8Num4z5"/>
    <w:qFormat/>
    <w:uiPriority w:val="0"/>
  </w:style>
  <w:style w:type="character" w:customStyle="1" w:styleId="245">
    <w:name w:val="WW8Num4z4"/>
    <w:qFormat/>
    <w:uiPriority w:val="0"/>
  </w:style>
  <w:style w:type="character" w:customStyle="1" w:styleId="246">
    <w:name w:val="WW8Num4z3"/>
    <w:qFormat/>
    <w:uiPriority w:val="0"/>
  </w:style>
  <w:style w:type="character" w:customStyle="1" w:styleId="247">
    <w:name w:val="WW8Num4z2"/>
    <w:qFormat/>
    <w:uiPriority w:val="0"/>
  </w:style>
  <w:style w:type="character" w:customStyle="1" w:styleId="248">
    <w:name w:val="WW8Num4z1"/>
    <w:qFormat/>
    <w:uiPriority w:val="0"/>
  </w:style>
  <w:style w:type="character" w:customStyle="1" w:styleId="249">
    <w:name w:val="WW8Num4z0"/>
    <w:qFormat/>
    <w:uiPriority w:val="0"/>
    <w:rPr>
      <w:b/>
    </w:rPr>
  </w:style>
  <w:style w:type="character" w:customStyle="1" w:styleId="250">
    <w:name w:val="WW8Num3z0"/>
    <w:qFormat/>
    <w:uiPriority w:val="0"/>
  </w:style>
  <w:style w:type="character" w:customStyle="1" w:styleId="251">
    <w:name w:val="WW8Num2z8"/>
    <w:qFormat/>
    <w:uiPriority w:val="0"/>
  </w:style>
  <w:style w:type="character" w:customStyle="1" w:styleId="252">
    <w:name w:val="WW8Num2z7"/>
    <w:qFormat/>
    <w:uiPriority w:val="0"/>
  </w:style>
  <w:style w:type="character" w:customStyle="1" w:styleId="253">
    <w:name w:val="WW8Num2z6"/>
    <w:qFormat/>
    <w:uiPriority w:val="0"/>
  </w:style>
  <w:style w:type="character" w:customStyle="1" w:styleId="254">
    <w:name w:val="WW8Num2z5"/>
    <w:qFormat/>
    <w:uiPriority w:val="0"/>
  </w:style>
  <w:style w:type="character" w:customStyle="1" w:styleId="255">
    <w:name w:val="WW8Num2z4"/>
    <w:qFormat/>
    <w:uiPriority w:val="0"/>
  </w:style>
  <w:style w:type="character" w:customStyle="1" w:styleId="256">
    <w:name w:val="WW8Num2z3"/>
    <w:qFormat/>
    <w:uiPriority w:val="0"/>
  </w:style>
  <w:style w:type="character" w:customStyle="1" w:styleId="257">
    <w:name w:val="WW8Num2z2"/>
    <w:qFormat/>
    <w:uiPriority w:val="0"/>
  </w:style>
  <w:style w:type="character" w:customStyle="1" w:styleId="258">
    <w:name w:val="WW8Num2z1"/>
    <w:qFormat/>
    <w:uiPriority w:val="0"/>
  </w:style>
  <w:style w:type="character" w:customStyle="1" w:styleId="259">
    <w:name w:val="WW8Num2z0"/>
    <w:qFormat/>
    <w:uiPriority w:val="0"/>
  </w:style>
  <w:style w:type="character" w:customStyle="1" w:styleId="260">
    <w:name w:val="WW8Num1z8"/>
    <w:qFormat/>
    <w:uiPriority w:val="0"/>
  </w:style>
  <w:style w:type="character" w:customStyle="1" w:styleId="261">
    <w:name w:val="WW8Num1z7"/>
    <w:qFormat/>
    <w:uiPriority w:val="0"/>
  </w:style>
  <w:style w:type="character" w:customStyle="1" w:styleId="262">
    <w:name w:val="WW8Num1z6"/>
    <w:qFormat/>
    <w:uiPriority w:val="0"/>
  </w:style>
  <w:style w:type="character" w:customStyle="1" w:styleId="263">
    <w:name w:val="WW8Num1z5"/>
    <w:qFormat/>
    <w:uiPriority w:val="0"/>
  </w:style>
  <w:style w:type="character" w:customStyle="1" w:styleId="264">
    <w:name w:val="WW8Num1z4"/>
    <w:qFormat/>
    <w:uiPriority w:val="0"/>
  </w:style>
  <w:style w:type="character" w:customStyle="1" w:styleId="265">
    <w:name w:val="WW8Num1z3"/>
    <w:qFormat/>
    <w:uiPriority w:val="0"/>
  </w:style>
  <w:style w:type="character" w:customStyle="1" w:styleId="266">
    <w:name w:val="WW8Num1z2"/>
    <w:qFormat/>
    <w:uiPriority w:val="0"/>
  </w:style>
  <w:style w:type="character" w:customStyle="1" w:styleId="267">
    <w:name w:val="WW8Num1z1"/>
    <w:qFormat/>
    <w:uiPriority w:val="0"/>
  </w:style>
  <w:style w:type="character" w:customStyle="1" w:styleId="268">
    <w:name w:val="WW8Num1z0"/>
    <w:qFormat/>
    <w:uiPriority w:val="0"/>
  </w:style>
  <w:style w:type="character" w:customStyle="1" w:styleId="269">
    <w:name w:val="Заголовок 1 Знак"/>
    <w:qFormat/>
    <w:uiPriority w:val="0"/>
    <w:rPr>
      <w:rFonts w:ascii="Cambria" w:hAnsi="Cambria" w:cs="0"/>
      <w:color w:val="365F91"/>
      <w:sz w:val="32"/>
      <w:szCs w:val="32"/>
    </w:rPr>
  </w:style>
  <w:style w:type="character" w:customStyle="1" w:styleId="270">
    <w:name w:val="Неразрешенное упоминание2"/>
    <w:qFormat/>
    <w:uiPriority w:val="0"/>
    <w:rPr>
      <w:rFonts w:ascii="Times New Roman" w:hAnsi="Times New Roman" w:eastAsia="Times New Roman" w:cs="Times New Roman"/>
      <w:color w:val="605E5C"/>
      <w:sz w:val="24"/>
      <w:szCs w:val="24"/>
      <w:shd w:val="clear" w:fill="E1DFDD"/>
    </w:rPr>
  </w:style>
  <w:style w:type="character" w:customStyle="1" w:styleId="271">
    <w:name w:val="Неразрешенное упоминание1"/>
    <w:qFormat/>
    <w:uiPriority w:val="0"/>
    <w:rPr>
      <w:rFonts w:ascii="Times New Roman" w:hAnsi="Times New Roman" w:eastAsia="Times New Roman" w:cs="Times New Roman"/>
      <w:color w:val="605E5C"/>
      <w:sz w:val="24"/>
      <w:szCs w:val="24"/>
      <w:shd w:val="clear" w:fill="E1DFDD"/>
    </w:rPr>
  </w:style>
  <w:style w:type="character" w:customStyle="1" w:styleId="272">
    <w:name w:val="Нижний колонтитул Знак"/>
    <w:qFormat/>
    <w:uiPriority w:val="0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273">
    <w:name w:val="Верхний колонтитул Знак"/>
    <w:qFormat/>
    <w:uiPriority w:val="0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274">
    <w:name w:val="docket"/>
    <w:qFormat/>
    <w:uiPriority w:val="0"/>
  </w:style>
  <w:style w:type="character" w:customStyle="1" w:styleId="275">
    <w:name w:val="Текст выноски Знак"/>
    <w:qFormat/>
    <w:uiPriority w:val="0"/>
    <w:rPr>
      <w:rFonts w:ascii="Tahoma" w:hAnsi="Tahoma" w:eastAsia="Times New Roman" w:cs="Tahoma"/>
      <w:color w:val="000000"/>
      <w:sz w:val="16"/>
      <w:szCs w:val="16"/>
    </w:rPr>
  </w:style>
  <w:style w:type="character" w:customStyle="1" w:styleId="276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77">
    <w:name w:val="Заголовок 2 Знак"/>
    <w:qFormat/>
    <w:uiPriority w:val="0"/>
    <w:rPr>
      <w:rFonts w:ascii="Cambria" w:hAnsi="Cambria" w:cs="0"/>
      <w:b/>
      <w:bCs/>
      <w:color w:val="4F81BD"/>
      <w:sz w:val="26"/>
      <w:szCs w:val="26"/>
    </w:rPr>
  </w:style>
  <w:style w:type="character" w:customStyle="1" w:styleId="278">
    <w:name w:val="Основной шрифт абзаца1"/>
    <w:qFormat/>
    <w:uiPriority w:val="0"/>
  </w:style>
  <w:style w:type="character" w:customStyle="1" w:styleId="279">
    <w:name w:val="ListLabel 1"/>
    <w:qFormat/>
    <w:uiPriority w:val="0"/>
    <w:rPr>
      <w:sz w:val="24"/>
    </w:rPr>
  </w:style>
  <w:style w:type="character" w:customStyle="1" w:styleId="280">
    <w:name w:val="ListLabel 2"/>
    <w:qFormat/>
    <w:uiPriority w:val="0"/>
    <w:rPr>
      <w:sz w:val="24"/>
      <w:szCs w:val="24"/>
    </w:rPr>
  </w:style>
  <w:style w:type="character" w:customStyle="1" w:styleId="281">
    <w:name w:val="ListLabel 3"/>
    <w:qFormat/>
    <w:uiPriority w:val="0"/>
    <w:rPr>
      <w:sz w:val="24"/>
      <w:szCs w:val="24"/>
    </w:rPr>
  </w:style>
  <w:style w:type="character" w:customStyle="1" w:styleId="282">
    <w:name w:val="ListLabel 4"/>
    <w:qFormat/>
    <w:uiPriority w:val="0"/>
    <w:rPr>
      <w:sz w:val="24"/>
      <w:szCs w:val="24"/>
    </w:rPr>
  </w:style>
  <w:style w:type="character" w:customStyle="1" w:styleId="283">
    <w:name w:val="ListLabel 5"/>
    <w:qFormat/>
    <w:uiPriority w:val="0"/>
    <w:rPr>
      <w:sz w:val="24"/>
      <w:szCs w:val="24"/>
    </w:rPr>
  </w:style>
  <w:style w:type="character" w:customStyle="1" w:styleId="284">
    <w:name w:val="ListLabel 6"/>
    <w:qFormat/>
    <w:uiPriority w:val="0"/>
    <w:rPr>
      <w:sz w:val="24"/>
      <w:szCs w:val="24"/>
    </w:rPr>
  </w:style>
  <w:style w:type="character" w:customStyle="1" w:styleId="285">
    <w:name w:val="ListLabel 7"/>
    <w:qFormat/>
    <w:uiPriority w:val="0"/>
    <w:rPr>
      <w:sz w:val="24"/>
      <w:szCs w:val="24"/>
    </w:rPr>
  </w:style>
  <w:style w:type="character" w:customStyle="1" w:styleId="286">
    <w:name w:val="ListLabel 8"/>
    <w:qFormat/>
    <w:uiPriority w:val="0"/>
    <w:rPr>
      <w:sz w:val="24"/>
      <w:szCs w:val="24"/>
    </w:rPr>
  </w:style>
  <w:style w:type="character" w:customStyle="1" w:styleId="287">
    <w:name w:val="ListLabel 9"/>
    <w:qFormat/>
    <w:uiPriority w:val="0"/>
    <w:rPr>
      <w:sz w:val="24"/>
      <w:szCs w:val="24"/>
    </w:rPr>
  </w:style>
  <w:style w:type="character" w:customStyle="1" w:styleId="288">
    <w:name w:val="ListLabel 10"/>
    <w:qFormat/>
    <w:uiPriority w:val="0"/>
    <w:rPr>
      <w:sz w:val="24"/>
      <w:szCs w:val="24"/>
    </w:rPr>
  </w:style>
  <w:style w:type="character" w:customStyle="1" w:styleId="289">
    <w:name w:val="ListLabel 11"/>
    <w:qFormat/>
    <w:uiPriority w:val="0"/>
    <w:rPr>
      <w:sz w:val="24"/>
      <w:szCs w:val="24"/>
    </w:rPr>
  </w:style>
  <w:style w:type="character" w:customStyle="1" w:styleId="290">
    <w:name w:val="ListLabel 12"/>
    <w:qFormat/>
    <w:uiPriority w:val="0"/>
    <w:rPr>
      <w:sz w:val="24"/>
      <w:szCs w:val="24"/>
    </w:rPr>
  </w:style>
  <w:style w:type="character" w:customStyle="1" w:styleId="291">
    <w:name w:val="ListLabel 13"/>
    <w:qFormat/>
    <w:uiPriority w:val="0"/>
    <w:rPr>
      <w:sz w:val="24"/>
      <w:szCs w:val="24"/>
    </w:rPr>
  </w:style>
  <w:style w:type="character" w:customStyle="1" w:styleId="292">
    <w:name w:val="ListLabel 14"/>
    <w:qFormat/>
    <w:uiPriority w:val="0"/>
    <w:rPr>
      <w:sz w:val="24"/>
      <w:szCs w:val="24"/>
    </w:rPr>
  </w:style>
  <w:style w:type="character" w:customStyle="1" w:styleId="293">
    <w:name w:val="ListLabel 15"/>
    <w:qFormat/>
    <w:uiPriority w:val="0"/>
    <w:rPr>
      <w:sz w:val="24"/>
      <w:szCs w:val="24"/>
    </w:rPr>
  </w:style>
  <w:style w:type="character" w:customStyle="1" w:styleId="294">
    <w:name w:val="ListLabel 16"/>
    <w:qFormat/>
    <w:uiPriority w:val="0"/>
    <w:rPr>
      <w:sz w:val="24"/>
      <w:szCs w:val="24"/>
    </w:rPr>
  </w:style>
  <w:style w:type="character" w:customStyle="1" w:styleId="295">
    <w:name w:val="ListLabel 17"/>
    <w:qFormat/>
    <w:uiPriority w:val="0"/>
    <w:rPr>
      <w:sz w:val="24"/>
      <w:szCs w:val="24"/>
    </w:rPr>
  </w:style>
  <w:style w:type="character" w:customStyle="1" w:styleId="296">
    <w:name w:val="ListLabel 18"/>
    <w:qFormat/>
    <w:uiPriority w:val="0"/>
    <w:rPr>
      <w:sz w:val="24"/>
      <w:szCs w:val="24"/>
    </w:rPr>
  </w:style>
  <w:style w:type="character" w:customStyle="1" w:styleId="297">
    <w:name w:val="ListLabel 19"/>
    <w:qFormat/>
    <w:uiPriority w:val="0"/>
    <w:rPr>
      <w:sz w:val="24"/>
      <w:szCs w:val="24"/>
    </w:rPr>
  </w:style>
  <w:style w:type="character" w:customStyle="1" w:styleId="298">
    <w:name w:val="ListLabel 20"/>
    <w:qFormat/>
    <w:uiPriority w:val="0"/>
    <w:rPr>
      <w:sz w:val="24"/>
    </w:rPr>
  </w:style>
  <w:style w:type="character" w:customStyle="1" w:styleId="299">
    <w:name w:val="ListLabel 21"/>
    <w:qFormat/>
    <w:uiPriority w:val="0"/>
    <w:rPr>
      <w:sz w:val="24"/>
      <w:szCs w:val="24"/>
    </w:rPr>
  </w:style>
  <w:style w:type="character" w:customStyle="1" w:styleId="300">
    <w:name w:val="ListLabel 22"/>
    <w:qFormat/>
    <w:uiPriority w:val="0"/>
    <w:rPr>
      <w:sz w:val="24"/>
      <w:szCs w:val="24"/>
    </w:rPr>
  </w:style>
  <w:style w:type="character" w:customStyle="1" w:styleId="301">
    <w:name w:val="ListLabel 23"/>
    <w:qFormat/>
    <w:uiPriority w:val="0"/>
    <w:rPr>
      <w:sz w:val="24"/>
      <w:szCs w:val="24"/>
    </w:rPr>
  </w:style>
  <w:style w:type="character" w:customStyle="1" w:styleId="302">
    <w:name w:val="ListLabel 24"/>
    <w:qFormat/>
    <w:uiPriority w:val="0"/>
    <w:rPr>
      <w:sz w:val="24"/>
      <w:szCs w:val="24"/>
    </w:rPr>
  </w:style>
  <w:style w:type="character" w:customStyle="1" w:styleId="303">
    <w:name w:val="ListLabel 25"/>
    <w:qFormat/>
    <w:uiPriority w:val="0"/>
    <w:rPr>
      <w:sz w:val="24"/>
      <w:szCs w:val="24"/>
    </w:rPr>
  </w:style>
  <w:style w:type="character" w:customStyle="1" w:styleId="304">
    <w:name w:val="ListLabel 26"/>
    <w:qFormat/>
    <w:uiPriority w:val="0"/>
    <w:rPr>
      <w:sz w:val="24"/>
      <w:szCs w:val="24"/>
    </w:rPr>
  </w:style>
  <w:style w:type="character" w:customStyle="1" w:styleId="305">
    <w:name w:val="ListLabel 27"/>
    <w:qFormat/>
    <w:uiPriority w:val="0"/>
    <w:rPr>
      <w:sz w:val="24"/>
      <w:szCs w:val="24"/>
    </w:rPr>
  </w:style>
  <w:style w:type="character" w:customStyle="1" w:styleId="306">
    <w:name w:val="ListLabel 28"/>
    <w:qFormat/>
    <w:uiPriority w:val="0"/>
    <w:rPr>
      <w:sz w:val="24"/>
      <w:szCs w:val="24"/>
    </w:rPr>
  </w:style>
  <w:style w:type="character" w:customStyle="1" w:styleId="307">
    <w:name w:val="ListLabel 29"/>
    <w:qFormat/>
    <w:uiPriority w:val="0"/>
    <w:rPr>
      <w:sz w:val="24"/>
      <w:szCs w:val="24"/>
    </w:rPr>
  </w:style>
  <w:style w:type="character" w:customStyle="1" w:styleId="308">
    <w:name w:val="ListLabel 30"/>
    <w:qFormat/>
    <w:uiPriority w:val="0"/>
    <w:rPr>
      <w:sz w:val="24"/>
      <w:szCs w:val="24"/>
    </w:rPr>
  </w:style>
  <w:style w:type="character" w:customStyle="1" w:styleId="309">
    <w:name w:val="ListLabel 31"/>
    <w:qFormat/>
    <w:uiPriority w:val="0"/>
    <w:rPr>
      <w:sz w:val="24"/>
      <w:szCs w:val="24"/>
    </w:rPr>
  </w:style>
  <w:style w:type="character" w:customStyle="1" w:styleId="310">
    <w:name w:val="ListLabel 32"/>
    <w:qFormat/>
    <w:uiPriority w:val="0"/>
    <w:rPr>
      <w:sz w:val="24"/>
      <w:szCs w:val="24"/>
    </w:rPr>
  </w:style>
  <w:style w:type="character" w:customStyle="1" w:styleId="311">
    <w:name w:val="ListLabel 33"/>
    <w:qFormat/>
    <w:uiPriority w:val="0"/>
    <w:rPr>
      <w:sz w:val="24"/>
      <w:szCs w:val="24"/>
    </w:rPr>
  </w:style>
  <w:style w:type="character" w:customStyle="1" w:styleId="312">
    <w:name w:val="ListLabel 34"/>
    <w:qFormat/>
    <w:uiPriority w:val="0"/>
    <w:rPr>
      <w:sz w:val="24"/>
      <w:szCs w:val="24"/>
    </w:rPr>
  </w:style>
  <w:style w:type="character" w:customStyle="1" w:styleId="313">
    <w:name w:val="ListLabel 35"/>
    <w:qFormat/>
    <w:uiPriority w:val="0"/>
    <w:rPr>
      <w:sz w:val="24"/>
      <w:szCs w:val="24"/>
    </w:rPr>
  </w:style>
  <w:style w:type="character" w:customStyle="1" w:styleId="314">
    <w:name w:val="ListLabel 36"/>
    <w:qFormat/>
    <w:uiPriority w:val="0"/>
    <w:rPr>
      <w:sz w:val="24"/>
      <w:szCs w:val="24"/>
    </w:rPr>
  </w:style>
  <w:style w:type="character" w:customStyle="1" w:styleId="315">
    <w:name w:val="ListLabel 37"/>
    <w:qFormat/>
    <w:uiPriority w:val="0"/>
    <w:rPr>
      <w:sz w:val="24"/>
      <w:szCs w:val="24"/>
    </w:rPr>
  </w:style>
  <w:style w:type="character" w:customStyle="1" w:styleId="316">
    <w:name w:val="ListLabel 38"/>
    <w:qFormat/>
    <w:uiPriority w:val="0"/>
    <w:rPr>
      <w:sz w:val="24"/>
      <w:szCs w:val="24"/>
    </w:rPr>
  </w:style>
  <w:style w:type="character" w:customStyle="1" w:styleId="317">
    <w:name w:val="ListLabel 39"/>
    <w:qFormat/>
    <w:uiPriority w:val="0"/>
    <w:rPr>
      <w:sz w:val="24"/>
    </w:rPr>
  </w:style>
  <w:style w:type="character" w:customStyle="1" w:styleId="318">
    <w:name w:val="ListLabel 40"/>
    <w:qFormat/>
    <w:uiPriority w:val="0"/>
    <w:rPr>
      <w:sz w:val="24"/>
      <w:szCs w:val="24"/>
    </w:rPr>
  </w:style>
  <w:style w:type="character" w:customStyle="1" w:styleId="319">
    <w:name w:val="ListLabel 41"/>
    <w:qFormat/>
    <w:uiPriority w:val="0"/>
    <w:rPr>
      <w:sz w:val="24"/>
      <w:szCs w:val="24"/>
    </w:rPr>
  </w:style>
  <w:style w:type="character" w:customStyle="1" w:styleId="320">
    <w:name w:val="ListLabel 42"/>
    <w:qFormat/>
    <w:uiPriority w:val="0"/>
    <w:rPr>
      <w:sz w:val="24"/>
      <w:szCs w:val="24"/>
    </w:rPr>
  </w:style>
  <w:style w:type="character" w:customStyle="1" w:styleId="321">
    <w:name w:val="ListLabel 43"/>
    <w:qFormat/>
    <w:uiPriority w:val="0"/>
    <w:rPr>
      <w:sz w:val="24"/>
      <w:szCs w:val="24"/>
    </w:rPr>
  </w:style>
  <w:style w:type="character" w:customStyle="1" w:styleId="322">
    <w:name w:val="ListLabel 44"/>
    <w:qFormat/>
    <w:uiPriority w:val="0"/>
    <w:rPr>
      <w:sz w:val="24"/>
      <w:szCs w:val="24"/>
    </w:rPr>
  </w:style>
  <w:style w:type="character" w:customStyle="1" w:styleId="323">
    <w:name w:val="ListLabel 45"/>
    <w:qFormat/>
    <w:uiPriority w:val="0"/>
    <w:rPr>
      <w:sz w:val="24"/>
      <w:szCs w:val="24"/>
    </w:rPr>
  </w:style>
  <w:style w:type="character" w:customStyle="1" w:styleId="324">
    <w:name w:val="ListLabel 46"/>
    <w:qFormat/>
    <w:uiPriority w:val="0"/>
    <w:rPr>
      <w:sz w:val="24"/>
      <w:szCs w:val="24"/>
    </w:rPr>
  </w:style>
  <w:style w:type="character" w:customStyle="1" w:styleId="325">
    <w:name w:val="ListLabel 47"/>
    <w:qFormat/>
    <w:uiPriority w:val="0"/>
    <w:rPr>
      <w:sz w:val="24"/>
      <w:szCs w:val="24"/>
    </w:rPr>
  </w:style>
  <w:style w:type="character" w:customStyle="1" w:styleId="326">
    <w:name w:val="ListLabel 48"/>
    <w:qFormat/>
    <w:uiPriority w:val="0"/>
    <w:rPr>
      <w:sz w:val="24"/>
      <w:szCs w:val="24"/>
    </w:rPr>
  </w:style>
  <w:style w:type="character" w:customStyle="1" w:styleId="327">
    <w:name w:val="ListLabel 49"/>
    <w:qFormat/>
    <w:uiPriority w:val="0"/>
    <w:rPr>
      <w:sz w:val="24"/>
      <w:szCs w:val="24"/>
    </w:rPr>
  </w:style>
  <w:style w:type="character" w:customStyle="1" w:styleId="328">
    <w:name w:val="ListLabel 50"/>
    <w:qFormat/>
    <w:uiPriority w:val="0"/>
    <w:rPr>
      <w:sz w:val="24"/>
      <w:szCs w:val="24"/>
    </w:rPr>
  </w:style>
  <w:style w:type="character" w:customStyle="1" w:styleId="329">
    <w:name w:val="ListLabel 51"/>
    <w:qFormat/>
    <w:uiPriority w:val="0"/>
    <w:rPr>
      <w:sz w:val="24"/>
      <w:szCs w:val="24"/>
    </w:rPr>
  </w:style>
  <w:style w:type="character" w:customStyle="1" w:styleId="330">
    <w:name w:val="ListLabel 52"/>
    <w:qFormat/>
    <w:uiPriority w:val="0"/>
    <w:rPr>
      <w:sz w:val="24"/>
      <w:szCs w:val="24"/>
    </w:rPr>
  </w:style>
  <w:style w:type="character" w:customStyle="1" w:styleId="331">
    <w:name w:val="ListLabel 53"/>
    <w:qFormat/>
    <w:uiPriority w:val="0"/>
    <w:rPr>
      <w:sz w:val="24"/>
      <w:szCs w:val="24"/>
    </w:rPr>
  </w:style>
  <w:style w:type="character" w:customStyle="1" w:styleId="332">
    <w:name w:val="ListLabel 54"/>
    <w:qFormat/>
    <w:uiPriority w:val="0"/>
    <w:rPr>
      <w:sz w:val="24"/>
      <w:szCs w:val="24"/>
    </w:rPr>
  </w:style>
  <w:style w:type="character" w:customStyle="1" w:styleId="333">
    <w:name w:val="ListLabel 55"/>
    <w:qFormat/>
    <w:uiPriority w:val="0"/>
    <w:rPr>
      <w:sz w:val="24"/>
      <w:szCs w:val="24"/>
    </w:rPr>
  </w:style>
  <w:style w:type="character" w:customStyle="1" w:styleId="334">
    <w:name w:val="ListLabel 56"/>
    <w:qFormat/>
    <w:uiPriority w:val="0"/>
    <w:rPr>
      <w:sz w:val="24"/>
      <w:szCs w:val="24"/>
    </w:rPr>
  </w:style>
  <w:style w:type="character" w:customStyle="1" w:styleId="335">
    <w:name w:val="ListLabel 57"/>
    <w:qFormat/>
    <w:uiPriority w:val="0"/>
    <w:rPr>
      <w:sz w:val="24"/>
      <w:szCs w:val="24"/>
    </w:rPr>
  </w:style>
  <w:style w:type="character" w:customStyle="1" w:styleId="336">
    <w:name w:val="ListLabel 58"/>
    <w:qFormat/>
    <w:uiPriority w:val="0"/>
    <w:rPr>
      <w:sz w:val="24"/>
    </w:rPr>
  </w:style>
  <w:style w:type="character" w:customStyle="1" w:styleId="337">
    <w:name w:val="ListLabel 59"/>
    <w:qFormat/>
    <w:uiPriority w:val="0"/>
    <w:rPr>
      <w:sz w:val="24"/>
      <w:szCs w:val="24"/>
    </w:rPr>
  </w:style>
  <w:style w:type="character" w:customStyle="1" w:styleId="338">
    <w:name w:val="ListLabel 60"/>
    <w:qFormat/>
    <w:uiPriority w:val="0"/>
    <w:rPr>
      <w:sz w:val="24"/>
      <w:szCs w:val="24"/>
    </w:rPr>
  </w:style>
  <w:style w:type="character" w:customStyle="1" w:styleId="339">
    <w:name w:val="ListLabel 61"/>
    <w:qFormat/>
    <w:uiPriority w:val="0"/>
    <w:rPr>
      <w:sz w:val="24"/>
      <w:szCs w:val="24"/>
    </w:rPr>
  </w:style>
  <w:style w:type="character" w:customStyle="1" w:styleId="340">
    <w:name w:val="ListLabel 62"/>
    <w:qFormat/>
    <w:uiPriority w:val="0"/>
    <w:rPr>
      <w:sz w:val="24"/>
      <w:szCs w:val="24"/>
    </w:rPr>
  </w:style>
  <w:style w:type="character" w:customStyle="1" w:styleId="341">
    <w:name w:val="ListLabel 63"/>
    <w:qFormat/>
    <w:uiPriority w:val="0"/>
    <w:rPr>
      <w:sz w:val="24"/>
      <w:szCs w:val="24"/>
    </w:rPr>
  </w:style>
  <w:style w:type="character" w:customStyle="1" w:styleId="342">
    <w:name w:val="ListLabel 64"/>
    <w:qFormat/>
    <w:uiPriority w:val="0"/>
    <w:rPr>
      <w:sz w:val="24"/>
      <w:szCs w:val="24"/>
    </w:rPr>
  </w:style>
  <w:style w:type="character" w:customStyle="1" w:styleId="343">
    <w:name w:val="ListLabel 65"/>
    <w:qFormat/>
    <w:uiPriority w:val="0"/>
    <w:rPr>
      <w:sz w:val="24"/>
      <w:szCs w:val="24"/>
    </w:rPr>
  </w:style>
  <w:style w:type="character" w:customStyle="1" w:styleId="344">
    <w:name w:val="ListLabel 66"/>
    <w:qFormat/>
    <w:uiPriority w:val="0"/>
    <w:rPr>
      <w:sz w:val="24"/>
      <w:szCs w:val="24"/>
    </w:rPr>
  </w:style>
  <w:style w:type="character" w:customStyle="1" w:styleId="345">
    <w:name w:val="ListLabel 67"/>
    <w:qFormat/>
    <w:uiPriority w:val="0"/>
    <w:rPr>
      <w:sz w:val="24"/>
      <w:szCs w:val="24"/>
    </w:rPr>
  </w:style>
  <w:style w:type="character" w:customStyle="1" w:styleId="346">
    <w:name w:val="ListLabel 68"/>
    <w:qFormat/>
    <w:uiPriority w:val="0"/>
    <w:rPr>
      <w:sz w:val="24"/>
      <w:szCs w:val="24"/>
    </w:rPr>
  </w:style>
  <w:style w:type="character" w:customStyle="1" w:styleId="347">
    <w:name w:val="ListLabel 69"/>
    <w:qFormat/>
    <w:uiPriority w:val="0"/>
    <w:rPr>
      <w:sz w:val="24"/>
      <w:szCs w:val="24"/>
    </w:rPr>
  </w:style>
  <w:style w:type="character" w:customStyle="1" w:styleId="348">
    <w:name w:val="ListLabel 70"/>
    <w:qFormat/>
    <w:uiPriority w:val="0"/>
    <w:rPr>
      <w:sz w:val="24"/>
      <w:szCs w:val="24"/>
    </w:rPr>
  </w:style>
  <w:style w:type="character" w:customStyle="1" w:styleId="349">
    <w:name w:val="ListLabel 71"/>
    <w:qFormat/>
    <w:uiPriority w:val="0"/>
    <w:rPr>
      <w:sz w:val="24"/>
      <w:szCs w:val="24"/>
    </w:rPr>
  </w:style>
  <w:style w:type="character" w:customStyle="1" w:styleId="350">
    <w:name w:val="ListLabel 72"/>
    <w:qFormat/>
    <w:uiPriority w:val="0"/>
    <w:rPr>
      <w:sz w:val="24"/>
      <w:szCs w:val="24"/>
    </w:rPr>
  </w:style>
  <w:style w:type="character" w:customStyle="1" w:styleId="351">
    <w:name w:val="ListLabel 73"/>
    <w:qFormat/>
    <w:uiPriority w:val="0"/>
    <w:rPr>
      <w:sz w:val="24"/>
      <w:szCs w:val="24"/>
    </w:rPr>
  </w:style>
  <w:style w:type="character" w:customStyle="1" w:styleId="352">
    <w:name w:val="ListLabel 74"/>
    <w:qFormat/>
    <w:uiPriority w:val="0"/>
    <w:rPr>
      <w:sz w:val="24"/>
      <w:szCs w:val="24"/>
    </w:rPr>
  </w:style>
  <w:style w:type="character" w:customStyle="1" w:styleId="353">
    <w:name w:val="ListLabel 75"/>
    <w:qFormat/>
    <w:uiPriority w:val="0"/>
    <w:rPr>
      <w:sz w:val="24"/>
      <w:szCs w:val="24"/>
    </w:rPr>
  </w:style>
  <w:style w:type="character" w:customStyle="1" w:styleId="354">
    <w:name w:val="ListLabel 76"/>
    <w:qFormat/>
    <w:uiPriority w:val="0"/>
    <w:rPr>
      <w:sz w:val="24"/>
      <w:szCs w:val="24"/>
    </w:rPr>
  </w:style>
  <w:style w:type="character" w:customStyle="1" w:styleId="355">
    <w:name w:val="ListLabel 77"/>
    <w:qFormat/>
    <w:uiPriority w:val="0"/>
    <w:rPr>
      <w:sz w:val="24"/>
    </w:rPr>
  </w:style>
  <w:style w:type="character" w:customStyle="1" w:styleId="356">
    <w:name w:val="ListLabel 78"/>
    <w:qFormat/>
    <w:uiPriority w:val="0"/>
    <w:rPr>
      <w:sz w:val="24"/>
      <w:szCs w:val="24"/>
    </w:rPr>
  </w:style>
  <w:style w:type="character" w:customStyle="1" w:styleId="357">
    <w:name w:val="ListLabel 79"/>
    <w:qFormat/>
    <w:uiPriority w:val="0"/>
    <w:rPr>
      <w:sz w:val="24"/>
      <w:szCs w:val="24"/>
    </w:rPr>
  </w:style>
  <w:style w:type="character" w:customStyle="1" w:styleId="358">
    <w:name w:val="ListLabel 80"/>
    <w:qFormat/>
    <w:uiPriority w:val="0"/>
    <w:rPr>
      <w:sz w:val="24"/>
      <w:szCs w:val="24"/>
    </w:rPr>
  </w:style>
  <w:style w:type="character" w:customStyle="1" w:styleId="359">
    <w:name w:val="ListLabel 81"/>
    <w:qFormat/>
    <w:uiPriority w:val="0"/>
    <w:rPr>
      <w:sz w:val="24"/>
      <w:szCs w:val="24"/>
    </w:rPr>
  </w:style>
  <w:style w:type="character" w:customStyle="1" w:styleId="360">
    <w:name w:val="ListLabel 82"/>
    <w:qFormat/>
    <w:uiPriority w:val="0"/>
    <w:rPr>
      <w:sz w:val="24"/>
      <w:szCs w:val="24"/>
    </w:rPr>
  </w:style>
  <w:style w:type="character" w:customStyle="1" w:styleId="361">
    <w:name w:val="ListLabel 83"/>
    <w:qFormat/>
    <w:uiPriority w:val="0"/>
    <w:rPr>
      <w:sz w:val="24"/>
      <w:szCs w:val="24"/>
    </w:rPr>
  </w:style>
  <w:style w:type="character" w:customStyle="1" w:styleId="362">
    <w:name w:val="ListLabel 84"/>
    <w:qFormat/>
    <w:uiPriority w:val="0"/>
    <w:rPr>
      <w:sz w:val="24"/>
      <w:szCs w:val="24"/>
    </w:rPr>
  </w:style>
  <w:style w:type="character" w:customStyle="1" w:styleId="363">
    <w:name w:val="ListLabel 85"/>
    <w:qFormat/>
    <w:uiPriority w:val="0"/>
    <w:rPr>
      <w:sz w:val="24"/>
      <w:szCs w:val="24"/>
    </w:rPr>
  </w:style>
  <w:style w:type="character" w:customStyle="1" w:styleId="364">
    <w:name w:val="ListLabel 86"/>
    <w:qFormat/>
    <w:uiPriority w:val="0"/>
    <w:rPr>
      <w:sz w:val="24"/>
      <w:szCs w:val="24"/>
    </w:rPr>
  </w:style>
  <w:style w:type="character" w:customStyle="1" w:styleId="365">
    <w:name w:val="ListLabel 87"/>
    <w:qFormat/>
    <w:uiPriority w:val="0"/>
    <w:rPr>
      <w:sz w:val="24"/>
      <w:szCs w:val="24"/>
    </w:rPr>
  </w:style>
  <w:style w:type="character" w:customStyle="1" w:styleId="366">
    <w:name w:val="ListLabel 88"/>
    <w:qFormat/>
    <w:uiPriority w:val="0"/>
    <w:rPr>
      <w:sz w:val="24"/>
      <w:szCs w:val="24"/>
    </w:rPr>
  </w:style>
  <w:style w:type="character" w:customStyle="1" w:styleId="367">
    <w:name w:val="ListLabel 89"/>
    <w:qFormat/>
    <w:uiPriority w:val="0"/>
    <w:rPr>
      <w:sz w:val="24"/>
      <w:szCs w:val="24"/>
    </w:rPr>
  </w:style>
  <w:style w:type="character" w:customStyle="1" w:styleId="368">
    <w:name w:val="ListLabel 90"/>
    <w:qFormat/>
    <w:uiPriority w:val="0"/>
    <w:rPr>
      <w:sz w:val="24"/>
      <w:szCs w:val="24"/>
    </w:rPr>
  </w:style>
  <w:style w:type="character" w:customStyle="1" w:styleId="369">
    <w:name w:val="ListLabel 91"/>
    <w:qFormat/>
    <w:uiPriority w:val="0"/>
    <w:rPr>
      <w:sz w:val="24"/>
      <w:szCs w:val="24"/>
    </w:rPr>
  </w:style>
  <w:style w:type="character" w:customStyle="1" w:styleId="370">
    <w:name w:val="ListLabel 92"/>
    <w:qFormat/>
    <w:uiPriority w:val="0"/>
    <w:rPr>
      <w:sz w:val="24"/>
      <w:szCs w:val="24"/>
    </w:rPr>
  </w:style>
  <w:style w:type="character" w:customStyle="1" w:styleId="371">
    <w:name w:val="ListLabel 93"/>
    <w:qFormat/>
    <w:uiPriority w:val="0"/>
    <w:rPr>
      <w:sz w:val="24"/>
      <w:szCs w:val="24"/>
    </w:rPr>
  </w:style>
  <w:style w:type="character" w:customStyle="1" w:styleId="372">
    <w:name w:val="ListLabel 94"/>
    <w:qFormat/>
    <w:uiPriority w:val="0"/>
    <w:rPr>
      <w:sz w:val="24"/>
      <w:szCs w:val="24"/>
    </w:rPr>
  </w:style>
  <w:style w:type="character" w:customStyle="1" w:styleId="373">
    <w:name w:val="ListLabel 95"/>
    <w:qFormat/>
    <w:uiPriority w:val="0"/>
    <w:rPr>
      <w:sz w:val="24"/>
      <w:szCs w:val="24"/>
    </w:rPr>
  </w:style>
  <w:style w:type="paragraph" w:customStyle="1" w:styleId="374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375">
    <w:name w:val="List Paragraph"/>
    <w:basedOn w:val="1"/>
    <w:qFormat/>
    <w:uiPriority w:val="34"/>
    <w:pPr>
      <w:spacing w:before="0" w:after="200" w:line="259" w:lineRule="auto"/>
      <w:ind w:left="720" w:firstLine="0"/>
      <w:contextualSpacing/>
    </w:pPr>
    <w:rPr>
      <w:rFonts w:eastAsiaTheme="minorHAnsi"/>
      <w:lang w:eastAsia="en-US"/>
    </w:rPr>
  </w:style>
  <w:style w:type="paragraph" w:customStyle="1" w:styleId="376">
    <w:name w:val="Содержимое врезки"/>
    <w:basedOn w:val="1"/>
    <w:qFormat/>
    <w:uiPriority w:val="0"/>
  </w:style>
  <w:style w:type="paragraph" w:customStyle="1" w:styleId="377">
    <w:name w:val="Обычный2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Arial" w:cs="Times New Roman"/>
      <w:color w:val="00000A"/>
      <w:sz w:val="22"/>
      <w:szCs w:val="20"/>
      <w:lang w:val="ru-RU" w:eastAsia="ru-RU" w:bidi="ar-SA"/>
    </w:rPr>
  </w:style>
  <w:style w:type="paragraph" w:customStyle="1" w:styleId="378">
    <w:name w:val="Обычный (Интернет)"/>
    <w:basedOn w:val="1"/>
    <w:qFormat/>
    <w:uiPriority w:val="0"/>
    <w:pPr>
      <w:suppressAutoHyphens w:val="0"/>
      <w:spacing w:before="100" w:after="0"/>
      <w:jc w:val="both"/>
    </w:pPr>
    <w:rPr>
      <w:color w:val="00000A"/>
    </w:rPr>
  </w:style>
  <w:style w:type="paragraph" w:customStyle="1" w:styleId="379">
    <w:name w:val="ParagraphStyle17"/>
    <w:qFormat/>
    <w:uiPriority w:val="0"/>
    <w:pPr>
      <w:widowControl/>
      <w:suppressAutoHyphens/>
      <w:bidi w:val="0"/>
      <w:spacing w:before="0" w:after="0"/>
      <w:ind w:left="62" w:right="56" w:firstLine="0"/>
      <w:jc w:val="righ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customStyle="1" w:styleId="380">
    <w:name w:val="ParagraphStyle16"/>
    <w:qFormat/>
    <w:uiPriority w:val="0"/>
    <w:pPr>
      <w:widowControl/>
      <w:suppressAutoHyphens/>
      <w:bidi w:val="0"/>
      <w:spacing w:before="0" w:after="0"/>
      <w:ind w:left="62" w:right="56" w:firstLine="0"/>
      <w:jc w:val="center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customStyle="1" w:styleId="381">
    <w:name w:val="formattext"/>
    <w:basedOn w:val="1"/>
    <w:qFormat/>
    <w:uiPriority w:val="0"/>
    <w:pPr>
      <w:spacing w:before="100" w:after="100"/>
    </w:pPr>
    <w:rPr>
      <w:rFonts w:ascii="Times New Roman" w:hAnsi="Times New Roman" w:eastAsia="Times New Roman" w:cs="Times New Roman"/>
    </w:rPr>
  </w:style>
  <w:style w:type="paragraph" w:customStyle="1" w:styleId="382">
    <w:name w:val="ConsNonformat"/>
    <w:qFormat/>
    <w:uiPriority w:val="0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customStyle="1" w:styleId="383">
    <w:name w:val="Знак Знак Знак Знак Знак Знак Знак"/>
    <w:basedOn w:val="1"/>
    <w:qFormat/>
    <w:uiPriority w:val="0"/>
    <w:pPr>
      <w:widowControl w:val="0"/>
      <w:spacing w:before="0" w:after="160" w:line="240" w:lineRule="exact"/>
      <w:jc w:val="right"/>
    </w:pPr>
    <w:rPr>
      <w:rFonts w:ascii="Arial" w:hAnsi="Arial" w:eastAsia="Times New Roman"/>
      <w:sz w:val="20"/>
      <w:szCs w:val="20"/>
      <w:lang w:val="en-GB"/>
    </w:rPr>
  </w:style>
  <w:style w:type="paragraph" w:customStyle="1" w:styleId="384">
    <w:name w:val="caaieiaie 2"/>
    <w:basedOn w:val="1"/>
    <w:qFormat/>
    <w:uiPriority w:val="0"/>
    <w:pPr>
      <w:keepNext/>
      <w:widowControl w:val="0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385">
    <w:name w:val="S_Заголовок 4"/>
    <w:basedOn w:val="7"/>
    <w:qFormat/>
    <w:uiPriority w:val="0"/>
    <w:pPr>
      <w:tabs>
        <w:tab w:val="left" w:pos="360"/>
      </w:tabs>
      <w:spacing w:before="120" w:after="120" w:line="240" w:lineRule="exact"/>
    </w:pPr>
    <w:rPr>
      <w:rFonts w:ascii="Times New Roman" w:hAnsi="Times New Roman" w:eastAsia="Times New Roman" w:cs="Times New Roman"/>
      <w:bCs/>
      <w:i/>
      <w:iCs/>
    </w:rPr>
  </w:style>
  <w:style w:type="paragraph" w:customStyle="1" w:styleId="386">
    <w:name w:val="S_Заголовок 3"/>
    <w:basedOn w:val="6"/>
    <w:qFormat/>
    <w:uiPriority w:val="0"/>
    <w:pPr>
      <w:tabs>
        <w:tab w:val="left" w:pos="360"/>
        <w:tab w:val="left" w:pos="1260"/>
      </w:tabs>
      <w:spacing w:before="140" w:after="120" w:line="360" w:lineRule="exact"/>
      <w:ind w:firstLine="720"/>
    </w:pPr>
    <w:rPr>
      <w:rFonts w:ascii="Times New Roman" w:hAnsi="Times New Roman" w:eastAsia="Times New Roman" w:cs="Times New Roman"/>
      <w:b/>
      <w:bCs/>
      <w:sz w:val="20"/>
      <w:u w:val="single"/>
    </w:rPr>
  </w:style>
  <w:style w:type="paragraph" w:customStyle="1" w:styleId="387">
    <w:name w:val="S_Заголовок 2"/>
    <w:basedOn w:val="3"/>
    <w:qFormat/>
    <w:uiPriority w:val="0"/>
    <w:pPr>
      <w:keepNext/>
      <w:keepLines/>
      <w:tabs>
        <w:tab w:val="left" w:pos="360"/>
        <w:tab w:val="left" w:pos="1080"/>
      </w:tabs>
      <w:spacing w:before="200" w:after="0" w:line="360" w:lineRule="exact"/>
      <w:ind w:firstLine="720"/>
      <w:jc w:val="both"/>
    </w:pPr>
    <w:rPr>
      <w:rFonts w:ascii="Times New Roman" w:hAnsi="Times New Roman" w:eastAsia="Times New Roman" w:cs="Times New Roman"/>
      <w:b/>
      <w:bCs/>
      <w:color w:val="00000A"/>
    </w:rPr>
  </w:style>
  <w:style w:type="paragraph" w:customStyle="1" w:styleId="388">
    <w:name w:val="S_Заголовок 1"/>
    <w:basedOn w:val="1"/>
    <w:qFormat/>
    <w:uiPriority w:val="0"/>
    <w:pPr>
      <w:jc w:val="center"/>
    </w:pPr>
    <w:rPr>
      <w:rFonts w:ascii="Times New Roman" w:hAnsi="Times New Roman" w:eastAsia="Times New Roman" w:cs="Times New Roman"/>
      <w:b/>
      <w:caps/>
    </w:rPr>
  </w:style>
  <w:style w:type="paragraph" w:customStyle="1" w:styleId="389">
    <w:name w:val="xl70"/>
    <w:basedOn w:val="1"/>
    <w:qFormat/>
    <w:uiPriority w:val="0"/>
    <w:pPr>
      <w:pBdr>
        <w:top w:val="single" w:color="000001" w:sz="4" w:space="0"/>
        <w:left w:val="single" w:color="000001" w:sz="4" w:space="0"/>
        <w:bottom w:val="single" w:color="000001" w:sz="4" w:space="0"/>
        <w:right w:val="single" w:color="000001" w:sz="4" w:space="0"/>
      </w:pBdr>
      <w:spacing w:before="100" w:after="100"/>
      <w:jc w:val="center"/>
      <w:textAlignment w:val="center"/>
    </w:pPr>
    <w:rPr>
      <w:rFonts w:ascii="Times New Roman" w:hAnsi="Times New Roman" w:eastAsia="Times New Roman" w:cs="Times New Roman"/>
      <w:i/>
      <w:iCs/>
      <w:color w:val="000000"/>
      <w:sz w:val="16"/>
      <w:szCs w:val="16"/>
    </w:rPr>
  </w:style>
  <w:style w:type="paragraph" w:customStyle="1" w:styleId="390">
    <w:name w:val="xl69"/>
    <w:basedOn w:val="1"/>
    <w:qFormat/>
    <w:uiPriority w:val="0"/>
    <w:pPr>
      <w:pBdr>
        <w:top w:val="single" w:color="000001" w:sz="4" w:space="0"/>
        <w:left w:val="single" w:color="000001" w:sz="4" w:space="0"/>
        <w:right w:val="single" w:color="000001" w:sz="4" w:space="0"/>
      </w:pBdr>
      <w:spacing w:before="100" w:after="100"/>
      <w:jc w:val="center"/>
      <w:textAlignment w:val="center"/>
    </w:pPr>
    <w:rPr>
      <w:rFonts w:ascii="Times New Roman" w:hAnsi="Times New Roman" w:eastAsia="Times New Roman" w:cs="Times New Roman"/>
      <w:i/>
      <w:iCs/>
      <w:color w:val="000000"/>
      <w:sz w:val="16"/>
      <w:szCs w:val="16"/>
    </w:rPr>
  </w:style>
  <w:style w:type="paragraph" w:customStyle="1" w:styleId="391">
    <w:name w:val="xl68"/>
    <w:basedOn w:val="1"/>
    <w:qFormat/>
    <w:uiPriority w:val="0"/>
    <w:pPr>
      <w:pBdr>
        <w:top w:val="single" w:color="000001" w:sz="4" w:space="0"/>
        <w:left w:val="single" w:color="000001" w:sz="4" w:space="0"/>
        <w:bottom w:val="single" w:color="000001" w:sz="4" w:space="0"/>
        <w:right w:val="single" w:color="000001" w:sz="4" w:space="0"/>
      </w:pBdr>
      <w:spacing w:before="100" w:after="100"/>
      <w:jc w:val="center"/>
      <w:textAlignment w:val="center"/>
    </w:pPr>
    <w:rPr>
      <w:rFonts w:ascii="Times New Roman" w:hAnsi="Times New Roman" w:eastAsia="Times New Roman" w:cs="Times New Roman"/>
      <w:i/>
      <w:iCs/>
      <w:color w:val="000000"/>
      <w:sz w:val="16"/>
      <w:szCs w:val="16"/>
    </w:rPr>
  </w:style>
  <w:style w:type="paragraph" w:customStyle="1" w:styleId="392">
    <w:name w:val="xl67"/>
    <w:basedOn w:val="1"/>
    <w:qFormat/>
    <w:uiPriority w:val="0"/>
    <w:pPr>
      <w:spacing w:before="100" w:after="100"/>
      <w:jc w:val="center"/>
      <w:textAlignment w:val="top"/>
    </w:pPr>
    <w:rPr>
      <w:rFonts w:ascii="Times New Roman" w:hAnsi="Times New Roman" w:eastAsia="Times New Roman" w:cs="Times New Roman"/>
    </w:rPr>
  </w:style>
  <w:style w:type="paragraph" w:customStyle="1" w:styleId="393">
    <w:name w:val="xl66"/>
    <w:basedOn w:val="1"/>
    <w:qFormat/>
    <w:uiPriority w:val="0"/>
    <w:pPr>
      <w:spacing w:before="100" w:after="100"/>
      <w:jc w:val="center"/>
    </w:pPr>
    <w:rPr>
      <w:rFonts w:ascii="Times New Roman" w:hAnsi="Times New Roman" w:eastAsia="Times New Roman" w:cs="Times New Roman"/>
    </w:rPr>
  </w:style>
  <w:style w:type="paragraph" w:customStyle="1" w:styleId="394">
    <w:name w:val="Док14 инт1"/>
    <w:basedOn w:val="1"/>
    <w:qFormat/>
    <w:uiPriority w:val="0"/>
    <w:pPr>
      <w:widowControl w:val="0"/>
      <w:spacing w:line="360" w:lineRule="exact"/>
      <w:ind w:firstLine="680"/>
      <w:jc w:val="both"/>
    </w:pPr>
    <w:rPr>
      <w:rFonts w:ascii="Times New Roman" w:hAnsi="Times New Roman" w:eastAsia="Times New Roman" w:cs="Times New Roman"/>
      <w:sz w:val="28"/>
    </w:rPr>
  </w:style>
  <w:style w:type="paragraph" w:customStyle="1" w:styleId="395">
    <w:name w:val="Основной текст 21"/>
    <w:basedOn w:val="1"/>
    <w:qFormat/>
    <w:uiPriority w:val="0"/>
    <w:pPr>
      <w:widowControl w:val="0"/>
      <w:jc w:val="both"/>
    </w:pPr>
    <w:rPr>
      <w:rFonts w:ascii="Arial" w:hAnsi="Arial" w:eastAsia="Arial Unicode MS"/>
    </w:rPr>
  </w:style>
  <w:style w:type="paragraph" w:customStyle="1" w:styleId="396">
    <w:name w:val="Обычный (веб)1"/>
    <w:basedOn w:val="1"/>
    <w:qFormat/>
    <w:uiPriority w:val="0"/>
    <w:pPr>
      <w:spacing w:before="100" w:after="100"/>
    </w:pPr>
    <w:rPr>
      <w:rFonts w:ascii="Times New Roman" w:hAnsi="Times New Roman" w:eastAsia="Times New Roman" w:cs="Times New Roman"/>
    </w:rPr>
  </w:style>
  <w:style w:type="paragraph" w:customStyle="1" w:styleId="397">
    <w:name w:val="Основной текст с отступом 31"/>
    <w:basedOn w:val="1"/>
    <w:qFormat/>
    <w:uiPriority w:val="0"/>
    <w:pPr>
      <w:widowControl w:val="0"/>
      <w:ind w:left="360" w:firstLine="0"/>
      <w:jc w:val="center"/>
    </w:pPr>
    <w:rPr>
      <w:rFonts w:ascii="Arial" w:hAnsi="Arial" w:eastAsia="Times New Roman"/>
      <w:b/>
      <w:color w:val="000000"/>
      <w:szCs w:val="26"/>
    </w:rPr>
  </w:style>
  <w:style w:type="paragraph" w:customStyle="1" w:styleId="398">
    <w:name w:val="Современный"/>
    <w:qFormat/>
    <w:uiPriority w:val="0"/>
    <w:pPr>
      <w:widowControl/>
      <w:suppressAutoHyphens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A"/>
      <w:sz w:val="24"/>
      <w:szCs w:val="20"/>
      <w:lang w:val="ru-RU" w:eastAsia="ja-JP" w:bidi="ar-SA"/>
    </w:rPr>
  </w:style>
  <w:style w:type="paragraph" w:customStyle="1" w:styleId="399">
    <w:name w:val="Основной текст 31"/>
    <w:basedOn w:val="1"/>
    <w:qFormat/>
    <w:uiPriority w:val="0"/>
    <w:pPr>
      <w:widowControl w:val="0"/>
    </w:pPr>
    <w:rPr>
      <w:rFonts w:ascii="Arial" w:hAnsi="Arial" w:eastAsia="Arial Unicode MS"/>
    </w:rPr>
  </w:style>
  <w:style w:type="paragraph" w:customStyle="1" w:styleId="400">
    <w:name w:val="Знак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401">
    <w:name w:val="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tabs>
        <w:tab w:val="left" w:pos="1980"/>
      </w:tabs>
      <w:spacing w:before="0" w:after="160" w:line="240" w:lineRule="exact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customStyle="1" w:styleId="402">
    <w:name w:val="Знак1"/>
    <w:basedOn w:val="1"/>
    <w:qFormat/>
    <w:uiPriority w:val="0"/>
    <w:pPr>
      <w:spacing w:before="100" w:after="100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403">
    <w:name w:val="ConsPlusTitle"/>
    <w:qFormat/>
    <w:uiPriority w:val="0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customStyle="1" w:styleId="404">
    <w:name w:val="Маркированный список1"/>
    <w:basedOn w:val="1"/>
    <w:qFormat/>
    <w:uiPriority w:val="0"/>
    <w:pPr>
      <w:tabs>
        <w:tab w:val="left" w:pos="840"/>
        <w:tab w:val="left" w:pos="900"/>
        <w:tab w:val="left" w:pos="2149"/>
      </w:tabs>
      <w:spacing w:line="360" w:lineRule="exact"/>
      <w:ind w:left="2149" w:hanging="360"/>
      <w:jc w:val="both"/>
    </w:pPr>
    <w:rPr>
      <w:rFonts w:ascii="Times New Roman" w:hAnsi="Times New Roman" w:eastAsia="Times New Roman" w:cs="Times New Roman"/>
    </w:rPr>
  </w:style>
  <w:style w:type="paragraph" w:customStyle="1" w:styleId="405">
    <w:name w:val="S_Обычный"/>
    <w:basedOn w:val="1"/>
    <w:qFormat/>
    <w:uiPriority w:val="0"/>
    <w:pPr>
      <w:spacing w:line="360" w:lineRule="exact"/>
      <w:ind w:firstLine="709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406">
    <w:name w:val="Заголовок1"/>
    <w:basedOn w:val="1"/>
    <w:qFormat/>
    <w:uiPriority w:val="0"/>
    <w:pPr>
      <w:keepNext/>
      <w:widowControl w:val="0"/>
      <w:spacing w:before="240" w:after="120"/>
      <w:jc w:val="center"/>
    </w:pPr>
    <w:rPr>
      <w:rFonts w:ascii="Arial" w:hAnsi="Arial" w:eastAsia="Lucida Sans Unicode" w:cs="Tahoma"/>
      <w:b/>
      <w:color w:val="000000"/>
      <w:sz w:val="32"/>
      <w:szCs w:val="32"/>
    </w:rPr>
  </w:style>
  <w:style w:type="paragraph" w:customStyle="1" w:styleId="407">
    <w:name w:val="ConsPlus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Calibri" w:hAnsi="Calibri" w:eastAsia="Times New Roman" w:cs="Calibri"/>
      <w:color w:val="00000A"/>
      <w:sz w:val="22"/>
      <w:szCs w:val="20"/>
      <w:lang w:val="ru-RU" w:eastAsia="ru-RU" w:bidi="ar-SA"/>
    </w:rPr>
  </w:style>
  <w:style w:type="paragraph" w:styleId="408">
    <w:name w:val="No Spacing"/>
    <w:qFormat/>
    <w:uiPriority w:val="0"/>
    <w:pPr>
      <w:widowControl/>
      <w:suppressAutoHyphens/>
      <w:bidi w:val="0"/>
      <w:spacing w:before="0" w:after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customStyle="1" w:styleId="409">
    <w:name w:val="Верхний и нижний колонтитулы"/>
    <w:basedOn w:val="1"/>
    <w:qFormat/>
    <w:uiPriority w:val="0"/>
  </w:style>
  <w:style w:type="paragraph" w:customStyle="1" w:styleId="410">
    <w:name w:val="Style26"/>
    <w:basedOn w:val="1"/>
    <w:qFormat/>
    <w:uiPriority w:val="0"/>
    <w:pPr>
      <w:widowControl w:val="0"/>
      <w:spacing w:before="0" w:after="0" w:line="240" w:lineRule="exact"/>
      <w:jc w:val="center"/>
    </w:pPr>
    <w:rPr>
      <w:rFonts w:ascii="Times New Roman" w:hAnsi="Times New Roman" w:eastAsia="Times New Roman" w:cs="Times New Roman"/>
    </w:rPr>
  </w:style>
  <w:style w:type="paragraph" w:customStyle="1" w:styleId="411">
    <w:name w:val="Абзац списка"/>
    <w:basedOn w:val="1"/>
    <w:qFormat/>
    <w:uiPriority w:val="0"/>
    <w:pPr>
      <w:spacing w:before="0" w:after="200"/>
      <w:ind w:left="720" w:firstLine="0"/>
    </w:pPr>
    <w:rPr>
      <w:rFonts w:eastAsia="Times New Roman" w:cs="Calibri"/>
    </w:rPr>
  </w:style>
  <w:style w:type="paragraph" w:customStyle="1" w:styleId="412">
    <w:name w:val="Без интервала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sz w:val="24"/>
      <w:szCs w:val="24"/>
      <w:lang w:val="ru-RU" w:eastAsia="zh-CN" w:bidi="hi-IN"/>
    </w:rPr>
  </w:style>
  <w:style w:type="paragraph" w:customStyle="1" w:styleId="413">
    <w:name w:val="Текст выноски1"/>
    <w:basedOn w:val="1"/>
    <w:qFormat/>
    <w:uiPriority w:val="0"/>
    <w:pPr>
      <w:spacing w:before="0" w:after="0" w:line="240" w:lineRule="exact"/>
    </w:pPr>
    <w:rPr>
      <w:rFonts w:ascii="Tahoma" w:hAnsi="Tahoma" w:eastAsia="Tahoma"/>
      <w:sz w:val="16"/>
      <w:szCs w:val="16"/>
    </w:rPr>
  </w:style>
  <w:style w:type="paragraph" w:customStyle="1" w:styleId="414">
    <w:name w:val="Название объекта1"/>
    <w:basedOn w:val="1"/>
    <w:qFormat/>
    <w:uiPriority w:val="0"/>
    <w:pPr>
      <w:spacing w:before="120" w:after="120"/>
    </w:pPr>
    <w:rPr>
      <w:rFonts w:cs="Arial"/>
      <w:i/>
      <w:iCs/>
    </w:rPr>
  </w:style>
  <w:style w:type="paragraph" w:customStyle="1" w:styleId="415">
    <w:name w:val="Обычный1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sz w:val="24"/>
      <w:szCs w:val="24"/>
      <w:lang w:val="ru-RU" w:eastAsia="zh-CN" w:bidi="hi-IN"/>
    </w:rPr>
  </w:style>
  <w:style w:type="paragraph" w:customStyle="1" w:styleId="41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theme="minorBidi"/>
      <w:color w:val="000000"/>
      <w:sz w:val="24"/>
      <w:szCs w:val="24"/>
    </w:rPr>
  </w:style>
  <w:style w:type="character" w:customStyle="1" w:styleId="417">
    <w:name w:val="Hyperlink"/>
    <w:basedOn w:val="8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1719</Words>
  <Characters>12827</Characters>
  <Paragraphs>113</Paragraphs>
  <TotalTime>16</TotalTime>
  <ScaleCrop>false</ScaleCrop>
  <LinksUpToDate>false</LinksUpToDate>
  <CharactersWithSpaces>15073</CharactersWithSpaces>
  <Application>WPS Office_12.2.0.13412_F1E327BC-269C-435d-A152-05C5408002CA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2023-12-13T06:15:00Z</dcterms:created>
  <dc:creator>PUSER30_1</dc:creator>
  <cp:lastModifiedBy>GIS_OGD_ARHITEKTURA</cp:lastModifiedBy>
  <cp:lastPrinted>2024-01-12T11:18:36Z</cp:lastPrinted>
  <dcterms:modified xsi:type="dcterms:W3CDTF">2024-01-12T11:29:51Z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KSOProductBuildVer">
    <vt:lpwstr>1049-12.2.0.13412</vt:lpwstr>
  </property>
  <property fmtid="{D5CDD505-2E9C-101B-9397-08002B2CF9AE}" pid="8" name="ICV">
    <vt:lpwstr>6BA9F7FE3B0443EA8AD9EE3A8A54F7A8_12</vt:lpwstr>
  </property>
</Properties>
</file>