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EB79" w14:textId="2CE42551" w:rsidR="00B83474" w:rsidRDefault="001438D9" w:rsidP="00B83474">
      <w:pPr>
        <w:contextualSpacing/>
        <w:jc w:val="right"/>
        <w:rPr>
          <w:b/>
        </w:rPr>
      </w:pPr>
      <w:r>
        <w:rPr>
          <w:b/>
        </w:rPr>
        <w:t xml:space="preserve">   </w:t>
      </w:r>
    </w:p>
    <w:p w14:paraId="33854777" w14:textId="77777777" w:rsidR="00B83474" w:rsidRDefault="00B83474" w:rsidP="00B83474">
      <w:pPr>
        <w:contextualSpacing/>
        <w:jc w:val="center"/>
        <w:rPr>
          <w:b/>
        </w:rPr>
      </w:pPr>
      <w:r w:rsidRPr="00EB7C4A">
        <w:rPr>
          <w:b/>
          <w:noProof/>
          <w:u w:val="single"/>
          <w:lang w:eastAsia="ru-RU"/>
        </w:rPr>
        <w:drawing>
          <wp:anchor distT="0" distB="0" distL="6401435" distR="6401435" simplePos="0" relativeHeight="251660288" behindDoc="0" locked="0" layoutInCell="1" allowOverlap="1" wp14:anchorId="3BC31A3C" wp14:editId="46D23422">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Коми Республикаын «Сыктывдін»</w:t>
      </w:r>
    </w:p>
    <w:p w14:paraId="1B137726" w14:textId="77777777" w:rsidR="00B83474" w:rsidRPr="00A47004" w:rsidRDefault="00B83474" w:rsidP="00B83474">
      <w:pPr>
        <w:contextualSpacing/>
        <w:jc w:val="center"/>
        <w:rPr>
          <w:b/>
          <w:bCs/>
        </w:rPr>
      </w:pPr>
      <w:r w:rsidRPr="001F476E">
        <w:rPr>
          <w:b/>
        </w:rPr>
        <w:t>муниципальнӧйрайонсаадминистрациялӧн</w:t>
      </w:r>
    </w:p>
    <w:p w14:paraId="54CEBB41" w14:textId="77777777" w:rsidR="00B83474" w:rsidRPr="00EB7C4A" w:rsidRDefault="00B83474" w:rsidP="00B83474">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14:anchorId="0926C902" wp14:editId="2FF9FE3C">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A5DEA"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EB7C4A">
        <w:rPr>
          <w:b/>
          <w:sz w:val="24"/>
          <w:szCs w:val="24"/>
        </w:rPr>
        <w:t>ШУÖМ</w:t>
      </w:r>
    </w:p>
    <w:p w14:paraId="19F28D46" w14:textId="77777777" w:rsidR="00B83474" w:rsidRPr="00EB7C4A" w:rsidRDefault="00B83474" w:rsidP="00B83474">
      <w:pPr>
        <w:pStyle w:val="1"/>
        <w:contextualSpacing/>
        <w:jc w:val="center"/>
        <w:rPr>
          <w:b/>
          <w:sz w:val="24"/>
          <w:szCs w:val="24"/>
        </w:rPr>
      </w:pPr>
      <w:r>
        <w:rPr>
          <w:b/>
          <w:sz w:val="24"/>
          <w:szCs w:val="24"/>
        </w:rPr>
        <w:t>П</w:t>
      </w:r>
      <w:r w:rsidRPr="00EB7C4A">
        <w:rPr>
          <w:b/>
          <w:sz w:val="24"/>
          <w:szCs w:val="24"/>
        </w:rPr>
        <w:t>ОСТАНОВЛЕНИЕ</w:t>
      </w:r>
    </w:p>
    <w:p w14:paraId="0922760C" w14:textId="77777777" w:rsidR="00B83474" w:rsidRDefault="00B83474" w:rsidP="00B83474">
      <w:pPr>
        <w:contextualSpacing/>
        <w:jc w:val="center"/>
        <w:rPr>
          <w:b/>
        </w:rPr>
      </w:pPr>
      <w:r>
        <w:rPr>
          <w:b/>
        </w:rPr>
        <w:t>администрации муниципального района</w:t>
      </w:r>
    </w:p>
    <w:p w14:paraId="0A176602" w14:textId="77777777" w:rsidR="00B83474" w:rsidRDefault="00B83474" w:rsidP="00B83474">
      <w:pPr>
        <w:jc w:val="center"/>
        <w:rPr>
          <w:u w:val="single"/>
        </w:rPr>
      </w:pPr>
      <w:r w:rsidRPr="00EB7C4A">
        <w:rPr>
          <w:b/>
        </w:rPr>
        <w:t>«Сыктывдинский»</w:t>
      </w:r>
      <w:r>
        <w:rPr>
          <w:b/>
        </w:rPr>
        <w:t xml:space="preserve"> Республики Коми</w:t>
      </w:r>
    </w:p>
    <w:p w14:paraId="3EB0FE51" w14:textId="77777777" w:rsidR="00B83474" w:rsidRDefault="00B83474" w:rsidP="00B83474">
      <w:pPr>
        <w:autoSpaceDE w:val="0"/>
        <w:autoSpaceDN w:val="0"/>
        <w:adjustRightInd w:val="0"/>
        <w:ind w:firstLine="709"/>
        <w:jc w:val="both"/>
        <w:rPr>
          <w:sz w:val="16"/>
          <w:szCs w:val="16"/>
        </w:rPr>
      </w:pPr>
    </w:p>
    <w:p w14:paraId="27194DFB" w14:textId="1EB86CDD" w:rsidR="00B83474" w:rsidRDefault="00B83474" w:rsidP="00B83474">
      <w:pPr>
        <w:rPr>
          <w:b/>
        </w:rPr>
      </w:pPr>
      <w:r>
        <w:t xml:space="preserve">от </w:t>
      </w:r>
      <w:r w:rsidR="00E318F2">
        <w:t>1 июл</w:t>
      </w:r>
      <w:r>
        <w:t xml:space="preserve">я 2024 года                                                                                         </w:t>
      </w:r>
      <w:r w:rsidR="002974E0">
        <w:t xml:space="preserve">      </w:t>
      </w:r>
      <w:r w:rsidR="007A5E79">
        <w:t xml:space="preserve"> </w:t>
      </w:r>
      <w:r w:rsidR="00E318F2">
        <w:t xml:space="preserve">        </w:t>
      </w:r>
      <w:r w:rsidR="007A5E79">
        <w:t xml:space="preserve">   № </w:t>
      </w:r>
      <w:r w:rsidR="00E318F2">
        <w:t>7/820</w:t>
      </w:r>
    </w:p>
    <w:p w14:paraId="10D166E2" w14:textId="77777777" w:rsidR="00B83474" w:rsidRDefault="00B83474" w:rsidP="00B83474">
      <w:pPr>
        <w:jc w:val="center"/>
        <w:rPr>
          <w:b/>
          <w:bCs/>
        </w:rPr>
      </w:pPr>
    </w:p>
    <w:tbl>
      <w:tblPr>
        <w:tblW w:w="0" w:type="auto"/>
        <w:tblLayout w:type="fixed"/>
        <w:tblLook w:val="04A0" w:firstRow="1" w:lastRow="0" w:firstColumn="1" w:lastColumn="0" w:noHBand="0" w:noVBand="1"/>
      </w:tblPr>
      <w:tblGrid>
        <w:gridCol w:w="4503"/>
      </w:tblGrid>
      <w:tr w:rsidR="00B83474" w14:paraId="4EE578EC" w14:textId="77777777" w:rsidTr="00F679DD">
        <w:trPr>
          <w:trHeight w:val="603"/>
        </w:trPr>
        <w:tc>
          <w:tcPr>
            <w:tcW w:w="4503" w:type="dxa"/>
            <w:hideMark/>
          </w:tcPr>
          <w:p w14:paraId="4C64B7A1" w14:textId="52849271" w:rsidR="00B83474" w:rsidRDefault="00B83474" w:rsidP="007A5E79">
            <w:pPr>
              <w:tabs>
                <w:tab w:val="left" w:pos="7080"/>
              </w:tabs>
              <w:jc w:val="both"/>
              <w:rPr>
                <w:bCs/>
              </w:rPr>
            </w:pPr>
            <w:r>
              <w:rPr>
                <w:rFonts w:eastAsia="Times New Roman"/>
                <w:lang w:eastAsia="ru-RU"/>
              </w:rPr>
              <w:t xml:space="preserve">Об утверждении </w:t>
            </w:r>
            <w:r w:rsidRPr="00125241">
              <w:rPr>
                <w:rFonts w:eastAsia="Times New Roman"/>
                <w:lang w:eastAsia="ru-RU"/>
              </w:rPr>
              <w:t>Устав</w:t>
            </w:r>
            <w:r>
              <w:rPr>
                <w:rFonts w:eastAsia="Times New Roman"/>
                <w:lang w:eastAsia="ru-RU"/>
              </w:rPr>
              <w:t>а</w:t>
            </w:r>
            <w:r w:rsidRPr="00125241">
              <w:rPr>
                <w:rFonts w:eastAsia="Times New Roman"/>
                <w:lang w:eastAsia="ru-RU"/>
              </w:rPr>
              <w:t xml:space="preserve"> </w:t>
            </w:r>
            <w:r w:rsidRPr="00FB3518">
              <w:t xml:space="preserve">муниципального бюджетного </w:t>
            </w:r>
            <w:r>
              <w:t>обще</w:t>
            </w:r>
            <w:r w:rsidRPr="00FB3518">
              <w:t>образовательного учреждения «</w:t>
            </w:r>
            <w:r w:rsidR="007A5E79">
              <w:t>Часовская</w:t>
            </w:r>
            <w:r>
              <w:t xml:space="preserve"> средняя общеобразовательная школа» в новой редакции</w:t>
            </w:r>
          </w:p>
        </w:tc>
      </w:tr>
    </w:tbl>
    <w:p w14:paraId="545CE2FB" w14:textId="77777777" w:rsidR="00B83474" w:rsidRDefault="00B83474" w:rsidP="00B83474">
      <w:pPr>
        <w:autoSpaceDE w:val="0"/>
        <w:autoSpaceDN w:val="0"/>
        <w:adjustRightInd w:val="0"/>
        <w:ind w:firstLine="709"/>
        <w:jc w:val="both"/>
      </w:pPr>
    </w:p>
    <w:p w14:paraId="0A7C8A95" w14:textId="77777777" w:rsidR="00B83474" w:rsidRPr="0010706D" w:rsidRDefault="00B83474" w:rsidP="00B83474">
      <w:pPr>
        <w:autoSpaceDE w:val="0"/>
        <w:autoSpaceDN w:val="0"/>
        <w:adjustRightInd w:val="0"/>
        <w:ind w:firstLine="709"/>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t xml:space="preserve"> </w:t>
      </w:r>
      <w:r w:rsidRPr="0010706D">
        <w:t>Коми</w:t>
      </w:r>
    </w:p>
    <w:p w14:paraId="66DD2FF9" w14:textId="77777777" w:rsidR="00B83474" w:rsidRDefault="00B83474" w:rsidP="00B83474">
      <w:pPr>
        <w:pStyle w:val="a3"/>
        <w:spacing w:after="0"/>
        <w:jc w:val="both"/>
        <w:rPr>
          <w:b/>
        </w:rPr>
      </w:pPr>
    </w:p>
    <w:p w14:paraId="4E8645FD" w14:textId="77777777" w:rsidR="00B83474" w:rsidRDefault="00B83474" w:rsidP="00B83474">
      <w:pPr>
        <w:pStyle w:val="a3"/>
        <w:spacing w:after="0"/>
        <w:jc w:val="both"/>
        <w:rPr>
          <w:b/>
        </w:rPr>
      </w:pPr>
      <w:r>
        <w:rPr>
          <w:b/>
        </w:rPr>
        <w:t>ПОСТАНОВЛЯЕТ:</w:t>
      </w:r>
    </w:p>
    <w:p w14:paraId="1037CF48" w14:textId="77777777" w:rsidR="00B83474" w:rsidRPr="005464F1" w:rsidRDefault="00B83474" w:rsidP="00B83474">
      <w:pPr>
        <w:jc w:val="both"/>
        <w:rPr>
          <w:b/>
          <w:bCs/>
        </w:rPr>
      </w:pPr>
    </w:p>
    <w:p w14:paraId="4817C4DD" w14:textId="77385604" w:rsidR="00B83474" w:rsidRDefault="00B83474" w:rsidP="00B83474">
      <w:pPr>
        <w:tabs>
          <w:tab w:val="left" w:pos="0"/>
          <w:tab w:val="left" w:pos="284"/>
          <w:tab w:val="left" w:pos="851"/>
          <w:tab w:val="left" w:pos="993"/>
          <w:tab w:val="left" w:pos="1134"/>
        </w:tabs>
        <w:ind w:firstLine="851"/>
        <w:contextualSpacing/>
        <w:jc w:val="both"/>
      </w:pPr>
      <w:r>
        <w:t xml:space="preserve">1.  Утвердить Устав </w:t>
      </w:r>
      <w:r w:rsidRPr="00FB3518">
        <w:t xml:space="preserve">муниципального бюджетного </w:t>
      </w:r>
      <w:r>
        <w:t>обще</w:t>
      </w:r>
      <w:r w:rsidRPr="00FB3518">
        <w:t>образовательного учреждения «</w:t>
      </w:r>
      <w:r w:rsidR="007A5E79">
        <w:t>Часовская</w:t>
      </w:r>
      <w:r>
        <w:t xml:space="preserve"> средняя общеобразовательная школа» в новой редакции согласно приложению.</w:t>
      </w:r>
    </w:p>
    <w:p w14:paraId="52E8259B" w14:textId="1102CEBE" w:rsidR="00B83474" w:rsidRPr="002974E0" w:rsidRDefault="00B83474" w:rsidP="00B83474">
      <w:pPr>
        <w:tabs>
          <w:tab w:val="left" w:pos="0"/>
          <w:tab w:val="left" w:pos="284"/>
          <w:tab w:val="left" w:pos="851"/>
          <w:tab w:val="left" w:pos="993"/>
          <w:tab w:val="left" w:pos="1134"/>
        </w:tabs>
        <w:ind w:firstLine="851"/>
        <w:contextualSpacing/>
        <w:jc w:val="both"/>
      </w:pPr>
      <w:r w:rsidRPr="00997BA9">
        <w:t xml:space="preserve">2. </w:t>
      </w:r>
      <w:r>
        <w:t xml:space="preserve"> Признать утратившим силу постановление</w:t>
      </w:r>
      <w:r w:rsidRPr="007F33A0">
        <w:t xml:space="preserve"> админис</w:t>
      </w:r>
      <w:r>
        <w:t xml:space="preserve">трации муниципального района «Сыктывдинский» </w:t>
      </w:r>
      <w:r w:rsidRPr="002974E0">
        <w:t xml:space="preserve">Республики Коми от </w:t>
      </w:r>
      <w:r w:rsidR="002974E0" w:rsidRPr="002974E0">
        <w:t>1</w:t>
      </w:r>
      <w:r w:rsidRPr="002974E0">
        <w:t xml:space="preserve"> ию</w:t>
      </w:r>
      <w:r w:rsidR="002974E0" w:rsidRPr="002974E0">
        <w:t>н</w:t>
      </w:r>
      <w:r w:rsidRPr="002974E0">
        <w:t xml:space="preserve">я 2021 года № </w:t>
      </w:r>
      <w:r w:rsidR="007A5E79">
        <w:t>6/645</w:t>
      </w:r>
      <w:r w:rsidRPr="002974E0">
        <w:t xml:space="preserve"> «Об утверждении Устава </w:t>
      </w:r>
      <w:r w:rsidR="002974E0" w:rsidRPr="002974E0">
        <w:t>муниципального бюджетного об</w:t>
      </w:r>
      <w:r w:rsidR="007A5E79">
        <w:t>щеобразовательного учреждения «Часовская</w:t>
      </w:r>
      <w:r w:rsidR="002974E0" w:rsidRPr="002974E0">
        <w:t xml:space="preserve"> средняя общеобразовательная школа».</w:t>
      </w:r>
    </w:p>
    <w:p w14:paraId="2EF7848D" w14:textId="1A3F1C00" w:rsidR="00B83474" w:rsidRPr="00997BA9" w:rsidRDefault="00B83474" w:rsidP="00B83474">
      <w:pPr>
        <w:tabs>
          <w:tab w:val="left" w:pos="0"/>
          <w:tab w:val="left" w:pos="284"/>
          <w:tab w:val="left" w:pos="851"/>
          <w:tab w:val="left" w:pos="993"/>
          <w:tab w:val="left" w:pos="1134"/>
        </w:tabs>
        <w:ind w:firstLine="851"/>
        <w:contextualSpacing/>
        <w:jc w:val="both"/>
      </w:pPr>
      <w:r w:rsidRPr="002974E0">
        <w:t>3. Возложить полномочия по государственной регистрации Устава муниципального бюджетного общеобразовательного</w:t>
      </w:r>
      <w:r w:rsidRPr="00FB3518">
        <w:t xml:space="preserve"> учреждения «</w:t>
      </w:r>
      <w:r>
        <w:t xml:space="preserve">Пажгинская средняя общеобразовательная школа» в новой редакции на директора </w:t>
      </w:r>
      <w:r w:rsidRPr="00FB3518">
        <w:t xml:space="preserve">муниципального бюджетного </w:t>
      </w:r>
      <w:r>
        <w:t>обще</w:t>
      </w:r>
      <w:r w:rsidRPr="00FB3518">
        <w:t>образовательного учреждения «</w:t>
      </w:r>
      <w:r w:rsidR="007A5E79">
        <w:t>Часовская</w:t>
      </w:r>
      <w:r>
        <w:t xml:space="preserve"> средн</w:t>
      </w:r>
      <w:r w:rsidR="007A5E79">
        <w:t>яя общеобразовательная школа» (Е.И.Карманова</w:t>
      </w:r>
      <w:r>
        <w:t>).</w:t>
      </w:r>
    </w:p>
    <w:p w14:paraId="68A4D582" w14:textId="77777777" w:rsidR="00B83474" w:rsidRPr="00997BA9" w:rsidRDefault="00B83474" w:rsidP="00B83474">
      <w:pPr>
        <w:tabs>
          <w:tab w:val="left" w:pos="0"/>
          <w:tab w:val="left" w:pos="284"/>
          <w:tab w:val="left" w:pos="851"/>
          <w:tab w:val="left" w:pos="993"/>
          <w:tab w:val="left" w:pos="1134"/>
        </w:tabs>
        <w:ind w:firstLine="851"/>
        <w:contextualSpacing/>
        <w:jc w:val="both"/>
      </w:pPr>
      <w:r>
        <w:t>4</w:t>
      </w:r>
      <w:r w:rsidRPr="00997BA9">
        <w:t xml:space="preserve">. Контроль за исполнением настоящего постановления </w:t>
      </w:r>
      <w:r>
        <w:t>возложить на заместителя руководителя администрации муниципального района «Сыктывдинский» (Е.Б. Боброва)</w:t>
      </w:r>
      <w:r w:rsidRPr="00997BA9">
        <w:t>.</w:t>
      </w:r>
    </w:p>
    <w:p w14:paraId="169FD696" w14:textId="77777777" w:rsidR="00B83474" w:rsidRPr="00997BA9" w:rsidRDefault="00B83474" w:rsidP="00B83474">
      <w:pPr>
        <w:tabs>
          <w:tab w:val="left" w:pos="0"/>
          <w:tab w:val="left" w:pos="284"/>
          <w:tab w:val="left" w:pos="851"/>
          <w:tab w:val="left" w:pos="993"/>
          <w:tab w:val="left" w:pos="1134"/>
        </w:tabs>
        <w:ind w:firstLine="851"/>
        <w:contextualSpacing/>
        <w:jc w:val="both"/>
      </w:pPr>
      <w:r>
        <w:t xml:space="preserve">5. </w:t>
      </w:r>
      <w:r w:rsidRPr="00997BA9">
        <w:t>Настоящее постановление вступает в силу со дня его официально</w:t>
      </w:r>
      <w:r>
        <w:t>го опубликования</w:t>
      </w:r>
      <w:r w:rsidRPr="00997BA9">
        <w:t>.</w:t>
      </w:r>
    </w:p>
    <w:p w14:paraId="0CF803B9" w14:textId="77777777" w:rsidR="00B83474" w:rsidRDefault="00B83474" w:rsidP="00B83474">
      <w:pPr>
        <w:ind w:firstLine="540"/>
        <w:jc w:val="both"/>
      </w:pPr>
    </w:p>
    <w:p w14:paraId="21B391C5" w14:textId="77777777" w:rsidR="00B83474" w:rsidRDefault="00B83474" w:rsidP="00B83474">
      <w:pPr>
        <w:ind w:firstLine="540"/>
        <w:jc w:val="both"/>
      </w:pPr>
    </w:p>
    <w:p w14:paraId="00EC09F0" w14:textId="77777777" w:rsidR="00B83474" w:rsidRDefault="00B83474" w:rsidP="00B83474">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14:paraId="7A45E7B8" w14:textId="31B5A1C5" w:rsidR="00B83474" w:rsidRDefault="00B83474" w:rsidP="00B83474">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14:paraId="200BE0AE" w14:textId="02B72C16" w:rsidR="007E1FB1" w:rsidRDefault="007E1FB1" w:rsidP="00B83474">
      <w:pPr>
        <w:rPr>
          <w:lang w:eastAsia="zh-CN" w:bidi="hi-IN"/>
        </w:rPr>
      </w:pPr>
    </w:p>
    <w:p w14:paraId="4822F64C" w14:textId="004FA532" w:rsidR="007E1FB1" w:rsidRDefault="007E1FB1" w:rsidP="00B83474">
      <w:pPr>
        <w:rPr>
          <w:lang w:eastAsia="zh-CN" w:bidi="hi-IN"/>
        </w:rPr>
      </w:pPr>
    </w:p>
    <w:p w14:paraId="0A8122A5" w14:textId="171ABF41" w:rsidR="007E1FB1" w:rsidRDefault="007E1FB1" w:rsidP="00B83474">
      <w:pPr>
        <w:rPr>
          <w:lang w:eastAsia="zh-CN" w:bidi="hi-IN"/>
        </w:rPr>
      </w:pPr>
    </w:p>
    <w:p w14:paraId="7827E203" w14:textId="77777777" w:rsidR="007E1FB1" w:rsidRPr="00553C6E" w:rsidRDefault="007E1FB1" w:rsidP="00B83474">
      <w:pPr>
        <w:rPr>
          <w:lang w:eastAsia="zh-CN" w:bidi="hi-IN"/>
        </w:rPr>
      </w:pPr>
    </w:p>
    <w:p w14:paraId="02A428C5" w14:textId="77777777" w:rsidR="007E1FB1" w:rsidRPr="007E1FB1" w:rsidRDefault="007E1FB1" w:rsidP="007E1FB1">
      <w:pPr>
        <w:shd w:val="clear" w:color="auto" w:fill="FFFFFF"/>
        <w:autoSpaceDE w:val="0"/>
        <w:ind w:right="17"/>
        <w:jc w:val="right"/>
        <w:rPr>
          <w:rFonts w:eastAsia="Times New Roman"/>
        </w:rPr>
      </w:pPr>
      <w:r w:rsidRPr="007E1FB1">
        <w:rPr>
          <w:rFonts w:eastAsia="Times New Roman"/>
        </w:rPr>
        <w:lastRenderedPageBreak/>
        <w:t xml:space="preserve">Приложение </w:t>
      </w:r>
    </w:p>
    <w:p w14:paraId="6EBCB98C" w14:textId="77777777" w:rsidR="007E1FB1" w:rsidRPr="007E1FB1" w:rsidRDefault="007E1FB1" w:rsidP="007E1FB1">
      <w:pPr>
        <w:shd w:val="clear" w:color="auto" w:fill="FFFFFF"/>
        <w:autoSpaceDE w:val="0"/>
        <w:ind w:right="17"/>
        <w:jc w:val="right"/>
        <w:rPr>
          <w:rFonts w:eastAsia="Times New Roman"/>
        </w:rPr>
      </w:pPr>
      <w:r w:rsidRPr="007E1FB1">
        <w:rPr>
          <w:rFonts w:eastAsia="Times New Roman"/>
        </w:rPr>
        <w:t xml:space="preserve">к постановлению администрации </w:t>
      </w:r>
    </w:p>
    <w:p w14:paraId="5927219A" w14:textId="77777777" w:rsidR="007E1FB1" w:rsidRPr="007E1FB1" w:rsidRDefault="007E1FB1" w:rsidP="007E1FB1">
      <w:pPr>
        <w:shd w:val="clear" w:color="auto" w:fill="FFFFFF"/>
        <w:autoSpaceDE w:val="0"/>
        <w:ind w:right="17"/>
        <w:jc w:val="right"/>
        <w:rPr>
          <w:rFonts w:eastAsia="Times New Roman"/>
        </w:rPr>
      </w:pPr>
      <w:r w:rsidRPr="007E1FB1">
        <w:rPr>
          <w:rFonts w:eastAsia="Times New Roman"/>
        </w:rPr>
        <w:t>муниципального района «Сыктывдинский»</w:t>
      </w:r>
    </w:p>
    <w:p w14:paraId="4D40F786" w14:textId="77777777" w:rsidR="007E1FB1" w:rsidRPr="007E1FB1" w:rsidRDefault="007E1FB1" w:rsidP="007E1FB1">
      <w:pPr>
        <w:shd w:val="clear" w:color="auto" w:fill="FFFFFF"/>
        <w:autoSpaceDE w:val="0"/>
        <w:ind w:right="17"/>
        <w:jc w:val="right"/>
        <w:rPr>
          <w:rFonts w:eastAsia="Times New Roman"/>
        </w:rPr>
      </w:pPr>
      <w:r w:rsidRPr="007E1FB1">
        <w:rPr>
          <w:rFonts w:eastAsia="Times New Roman"/>
        </w:rPr>
        <w:t>от 1 июля 2024 года №7/820</w:t>
      </w:r>
    </w:p>
    <w:p w14:paraId="50649CB5" w14:textId="77777777" w:rsidR="007E1FB1" w:rsidRPr="007E1FB1" w:rsidRDefault="007E1FB1" w:rsidP="007E1FB1">
      <w:pPr>
        <w:autoSpaceDE w:val="0"/>
        <w:jc w:val="right"/>
        <w:rPr>
          <w:rFonts w:eastAsia="Times New Roman"/>
          <w:sz w:val="36"/>
          <w:szCs w:val="36"/>
        </w:rPr>
      </w:pPr>
    </w:p>
    <w:p w14:paraId="3EDC9B1A" w14:textId="77777777" w:rsidR="007E1FB1" w:rsidRPr="007E1FB1" w:rsidRDefault="007E1FB1" w:rsidP="007E1FB1">
      <w:pPr>
        <w:autoSpaceDE w:val="0"/>
        <w:jc w:val="center"/>
        <w:rPr>
          <w:rFonts w:eastAsia="Times New Roman"/>
          <w:sz w:val="36"/>
          <w:szCs w:val="36"/>
        </w:rPr>
      </w:pPr>
    </w:p>
    <w:p w14:paraId="30371BFF" w14:textId="77777777" w:rsidR="007E1FB1" w:rsidRPr="007E1FB1" w:rsidRDefault="007E1FB1" w:rsidP="007E1FB1">
      <w:pPr>
        <w:autoSpaceDE w:val="0"/>
        <w:jc w:val="center"/>
        <w:rPr>
          <w:rFonts w:eastAsia="Times New Roman"/>
          <w:sz w:val="32"/>
          <w:szCs w:val="32"/>
        </w:rPr>
      </w:pPr>
    </w:p>
    <w:p w14:paraId="4D39E086" w14:textId="77777777" w:rsidR="007E1FB1" w:rsidRPr="007E1FB1" w:rsidRDefault="007E1FB1" w:rsidP="007E1FB1">
      <w:pPr>
        <w:autoSpaceDE w:val="0"/>
        <w:jc w:val="center"/>
        <w:rPr>
          <w:rFonts w:eastAsia="Times New Roman"/>
          <w:sz w:val="32"/>
          <w:szCs w:val="32"/>
        </w:rPr>
      </w:pPr>
    </w:p>
    <w:p w14:paraId="40675B2F" w14:textId="77777777" w:rsidR="007E1FB1" w:rsidRPr="007E1FB1" w:rsidRDefault="007E1FB1" w:rsidP="007E1FB1">
      <w:pPr>
        <w:autoSpaceDE w:val="0"/>
        <w:jc w:val="center"/>
        <w:rPr>
          <w:rFonts w:eastAsia="Times New Roman"/>
          <w:sz w:val="32"/>
          <w:szCs w:val="32"/>
        </w:rPr>
      </w:pPr>
      <w:r w:rsidRPr="007E1FB1">
        <w:rPr>
          <w:rFonts w:eastAsia="Times New Roman"/>
          <w:sz w:val="32"/>
          <w:szCs w:val="32"/>
        </w:rPr>
        <w:t>УСТАВ</w:t>
      </w:r>
    </w:p>
    <w:p w14:paraId="5821E022" w14:textId="77777777" w:rsidR="007E1FB1" w:rsidRPr="007E1FB1" w:rsidRDefault="007E1FB1" w:rsidP="007E1FB1">
      <w:pPr>
        <w:autoSpaceDE w:val="0"/>
        <w:jc w:val="center"/>
        <w:rPr>
          <w:rFonts w:eastAsia="Times New Roman"/>
          <w:sz w:val="32"/>
          <w:szCs w:val="32"/>
        </w:rPr>
      </w:pPr>
    </w:p>
    <w:p w14:paraId="26A04BD3" w14:textId="77777777" w:rsidR="007E1FB1" w:rsidRPr="007E1FB1" w:rsidRDefault="007E1FB1" w:rsidP="007E1FB1">
      <w:pPr>
        <w:autoSpaceDE w:val="0"/>
        <w:jc w:val="center"/>
        <w:rPr>
          <w:rFonts w:eastAsia="Times New Roman"/>
          <w:b/>
          <w:sz w:val="32"/>
          <w:szCs w:val="32"/>
        </w:rPr>
      </w:pPr>
      <w:r w:rsidRPr="007E1FB1">
        <w:rPr>
          <w:rFonts w:eastAsia="Times New Roman"/>
          <w:sz w:val="32"/>
          <w:szCs w:val="32"/>
        </w:rPr>
        <w:t>муниципального бюджетного</w:t>
      </w:r>
      <w:r w:rsidRPr="007E1FB1">
        <w:rPr>
          <w:rFonts w:eastAsia="Times New Roman"/>
          <w:b/>
          <w:sz w:val="32"/>
          <w:szCs w:val="32"/>
        </w:rPr>
        <w:t xml:space="preserve"> </w:t>
      </w:r>
    </w:p>
    <w:p w14:paraId="6E899E76" w14:textId="77777777" w:rsidR="007E1FB1" w:rsidRPr="007E1FB1" w:rsidRDefault="007E1FB1" w:rsidP="007E1FB1">
      <w:pPr>
        <w:autoSpaceDE w:val="0"/>
        <w:jc w:val="center"/>
        <w:rPr>
          <w:rFonts w:eastAsia="Times New Roman"/>
          <w:sz w:val="32"/>
          <w:szCs w:val="32"/>
        </w:rPr>
      </w:pPr>
      <w:r w:rsidRPr="007E1FB1">
        <w:rPr>
          <w:rFonts w:eastAsia="Times New Roman"/>
          <w:sz w:val="32"/>
          <w:szCs w:val="32"/>
        </w:rPr>
        <w:t>общеобразовательного учреждения</w:t>
      </w:r>
    </w:p>
    <w:p w14:paraId="309119A4" w14:textId="77777777" w:rsidR="007E1FB1" w:rsidRPr="007E1FB1" w:rsidRDefault="007E1FB1" w:rsidP="007E1FB1">
      <w:pPr>
        <w:autoSpaceDE w:val="0"/>
        <w:jc w:val="center"/>
        <w:rPr>
          <w:rFonts w:eastAsia="Times New Roman"/>
          <w:sz w:val="32"/>
          <w:szCs w:val="32"/>
        </w:rPr>
      </w:pPr>
      <w:r w:rsidRPr="007E1FB1">
        <w:rPr>
          <w:rFonts w:eastAsia="Times New Roman"/>
          <w:sz w:val="32"/>
          <w:szCs w:val="32"/>
        </w:rPr>
        <w:t>«Часовская средняя общеобразовательная школа»</w:t>
      </w:r>
    </w:p>
    <w:p w14:paraId="49917D52" w14:textId="77777777" w:rsidR="007E1FB1" w:rsidRPr="007E1FB1" w:rsidRDefault="007E1FB1" w:rsidP="007E1FB1">
      <w:pPr>
        <w:autoSpaceDE w:val="0"/>
        <w:jc w:val="center"/>
        <w:rPr>
          <w:rFonts w:eastAsia="Times New Roman"/>
          <w:sz w:val="32"/>
          <w:szCs w:val="32"/>
        </w:rPr>
      </w:pPr>
    </w:p>
    <w:p w14:paraId="6D819D56" w14:textId="77777777" w:rsidR="007E1FB1" w:rsidRPr="007E1FB1" w:rsidRDefault="007E1FB1" w:rsidP="007E1FB1">
      <w:pPr>
        <w:autoSpaceDE w:val="0"/>
        <w:jc w:val="center"/>
        <w:rPr>
          <w:rFonts w:eastAsia="Times New Roman"/>
          <w:sz w:val="28"/>
          <w:szCs w:val="28"/>
        </w:rPr>
      </w:pPr>
      <w:r w:rsidRPr="007E1FB1">
        <w:rPr>
          <w:rFonts w:eastAsia="Times New Roman"/>
          <w:sz w:val="28"/>
          <w:szCs w:val="28"/>
        </w:rPr>
        <w:t>(новая редакция)</w:t>
      </w:r>
    </w:p>
    <w:p w14:paraId="207DD153" w14:textId="77777777" w:rsidR="007E1FB1" w:rsidRPr="007E1FB1" w:rsidRDefault="007E1FB1" w:rsidP="007E1FB1">
      <w:pPr>
        <w:autoSpaceDE w:val="0"/>
        <w:jc w:val="center"/>
        <w:rPr>
          <w:rFonts w:eastAsia="Times New Roman"/>
          <w:sz w:val="28"/>
          <w:szCs w:val="28"/>
        </w:rPr>
      </w:pPr>
    </w:p>
    <w:p w14:paraId="15D411FB" w14:textId="77777777" w:rsidR="007E1FB1" w:rsidRPr="007E1FB1" w:rsidRDefault="007E1FB1" w:rsidP="007E1FB1">
      <w:pPr>
        <w:autoSpaceDE w:val="0"/>
        <w:jc w:val="center"/>
        <w:rPr>
          <w:rFonts w:eastAsia="Times New Roman"/>
          <w:sz w:val="28"/>
          <w:szCs w:val="28"/>
        </w:rPr>
      </w:pPr>
    </w:p>
    <w:p w14:paraId="03C27FD6" w14:textId="77777777" w:rsidR="007E1FB1" w:rsidRPr="007E1FB1" w:rsidRDefault="007E1FB1" w:rsidP="007E1FB1">
      <w:pPr>
        <w:autoSpaceDE w:val="0"/>
        <w:jc w:val="center"/>
        <w:rPr>
          <w:rFonts w:eastAsia="Times New Roman"/>
          <w:sz w:val="28"/>
          <w:szCs w:val="28"/>
        </w:rPr>
      </w:pPr>
    </w:p>
    <w:p w14:paraId="57AEEA51" w14:textId="77777777" w:rsidR="007E1FB1" w:rsidRPr="007E1FB1" w:rsidRDefault="007E1FB1" w:rsidP="007E1FB1">
      <w:pPr>
        <w:autoSpaceDE w:val="0"/>
        <w:jc w:val="center"/>
        <w:rPr>
          <w:rFonts w:eastAsia="Times New Roman"/>
          <w:sz w:val="28"/>
          <w:szCs w:val="28"/>
        </w:rPr>
      </w:pPr>
    </w:p>
    <w:p w14:paraId="6C5FFA64" w14:textId="77777777" w:rsidR="007E1FB1" w:rsidRPr="007E1FB1" w:rsidRDefault="007E1FB1" w:rsidP="007E1FB1">
      <w:pPr>
        <w:autoSpaceDE w:val="0"/>
        <w:jc w:val="center"/>
        <w:rPr>
          <w:rFonts w:eastAsia="Times New Roman"/>
          <w:sz w:val="28"/>
          <w:szCs w:val="28"/>
        </w:rPr>
      </w:pPr>
    </w:p>
    <w:p w14:paraId="3915CDC8" w14:textId="77777777" w:rsidR="007E1FB1" w:rsidRPr="007E1FB1" w:rsidRDefault="007E1FB1" w:rsidP="007E1FB1">
      <w:pPr>
        <w:autoSpaceDE w:val="0"/>
        <w:jc w:val="center"/>
        <w:rPr>
          <w:rFonts w:eastAsia="Times New Roman"/>
          <w:sz w:val="28"/>
          <w:szCs w:val="28"/>
        </w:rPr>
      </w:pPr>
    </w:p>
    <w:p w14:paraId="14844A73" w14:textId="77777777" w:rsidR="007E1FB1" w:rsidRPr="007E1FB1" w:rsidRDefault="007E1FB1" w:rsidP="007E1FB1">
      <w:pPr>
        <w:autoSpaceDE w:val="0"/>
        <w:jc w:val="center"/>
        <w:rPr>
          <w:rFonts w:eastAsia="Times New Roman"/>
          <w:sz w:val="28"/>
          <w:szCs w:val="28"/>
        </w:rPr>
      </w:pPr>
    </w:p>
    <w:p w14:paraId="3228DA9F" w14:textId="77777777" w:rsidR="007E1FB1" w:rsidRPr="007E1FB1" w:rsidRDefault="007E1FB1" w:rsidP="007E1FB1">
      <w:pPr>
        <w:autoSpaceDE w:val="0"/>
        <w:jc w:val="center"/>
        <w:rPr>
          <w:rFonts w:eastAsia="Times New Roman"/>
          <w:sz w:val="28"/>
          <w:szCs w:val="28"/>
        </w:rPr>
      </w:pPr>
    </w:p>
    <w:p w14:paraId="6457CC1E" w14:textId="77777777" w:rsidR="007E1FB1" w:rsidRPr="007E1FB1" w:rsidRDefault="007E1FB1" w:rsidP="007E1FB1">
      <w:pPr>
        <w:autoSpaceDE w:val="0"/>
        <w:jc w:val="center"/>
        <w:rPr>
          <w:rFonts w:eastAsia="Times New Roman"/>
          <w:sz w:val="28"/>
          <w:szCs w:val="28"/>
        </w:rPr>
      </w:pPr>
    </w:p>
    <w:p w14:paraId="173E8A3F" w14:textId="77777777" w:rsidR="007E1FB1" w:rsidRPr="007E1FB1" w:rsidRDefault="007E1FB1" w:rsidP="007E1FB1">
      <w:pPr>
        <w:autoSpaceDE w:val="0"/>
        <w:jc w:val="center"/>
        <w:rPr>
          <w:rFonts w:eastAsia="Times New Roman"/>
          <w:sz w:val="28"/>
          <w:szCs w:val="28"/>
        </w:rPr>
      </w:pPr>
    </w:p>
    <w:p w14:paraId="554A4337" w14:textId="77777777" w:rsidR="007E1FB1" w:rsidRPr="007E1FB1" w:rsidRDefault="007E1FB1" w:rsidP="007E1FB1">
      <w:pPr>
        <w:autoSpaceDE w:val="0"/>
        <w:jc w:val="center"/>
        <w:rPr>
          <w:rFonts w:eastAsia="Times New Roman"/>
          <w:sz w:val="28"/>
          <w:szCs w:val="28"/>
        </w:rPr>
      </w:pPr>
    </w:p>
    <w:p w14:paraId="1D0174E4" w14:textId="77777777" w:rsidR="007E1FB1" w:rsidRPr="007E1FB1" w:rsidRDefault="007E1FB1" w:rsidP="007E1FB1">
      <w:pPr>
        <w:autoSpaceDE w:val="0"/>
        <w:jc w:val="center"/>
        <w:rPr>
          <w:rFonts w:eastAsia="Times New Roman"/>
          <w:sz w:val="28"/>
          <w:szCs w:val="28"/>
        </w:rPr>
      </w:pPr>
    </w:p>
    <w:p w14:paraId="5BEE157C" w14:textId="77777777" w:rsidR="007E1FB1" w:rsidRPr="007E1FB1" w:rsidRDefault="007E1FB1" w:rsidP="007E1FB1">
      <w:pPr>
        <w:autoSpaceDE w:val="0"/>
        <w:jc w:val="center"/>
        <w:rPr>
          <w:rFonts w:eastAsia="Times New Roman"/>
          <w:sz w:val="28"/>
          <w:szCs w:val="28"/>
        </w:rPr>
      </w:pPr>
    </w:p>
    <w:p w14:paraId="57BB1AE6" w14:textId="77777777" w:rsidR="007E1FB1" w:rsidRPr="007E1FB1" w:rsidRDefault="007E1FB1" w:rsidP="007E1FB1">
      <w:pPr>
        <w:autoSpaceDE w:val="0"/>
        <w:jc w:val="center"/>
        <w:rPr>
          <w:rFonts w:eastAsia="Times New Roman"/>
          <w:sz w:val="28"/>
          <w:szCs w:val="28"/>
        </w:rPr>
      </w:pPr>
    </w:p>
    <w:p w14:paraId="4003D620" w14:textId="77777777" w:rsidR="007E1FB1" w:rsidRPr="007E1FB1" w:rsidRDefault="007E1FB1" w:rsidP="007E1FB1">
      <w:pPr>
        <w:autoSpaceDE w:val="0"/>
        <w:jc w:val="center"/>
        <w:rPr>
          <w:rFonts w:eastAsia="Times New Roman"/>
          <w:sz w:val="28"/>
          <w:szCs w:val="28"/>
        </w:rPr>
      </w:pPr>
    </w:p>
    <w:p w14:paraId="6E3A6B07" w14:textId="77777777" w:rsidR="007E1FB1" w:rsidRPr="007E1FB1" w:rsidRDefault="007E1FB1" w:rsidP="007E1FB1">
      <w:pPr>
        <w:autoSpaceDE w:val="0"/>
        <w:jc w:val="center"/>
        <w:rPr>
          <w:rFonts w:eastAsia="Times New Roman"/>
          <w:sz w:val="28"/>
          <w:szCs w:val="28"/>
        </w:rPr>
      </w:pPr>
    </w:p>
    <w:p w14:paraId="5228F0D7" w14:textId="77777777" w:rsidR="007E1FB1" w:rsidRPr="007E1FB1" w:rsidRDefault="007E1FB1" w:rsidP="007E1FB1">
      <w:pPr>
        <w:autoSpaceDE w:val="0"/>
        <w:jc w:val="center"/>
        <w:rPr>
          <w:rFonts w:eastAsia="Times New Roman"/>
          <w:sz w:val="28"/>
          <w:szCs w:val="28"/>
        </w:rPr>
      </w:pPr>
    </w:p>
    <w:p w14:paraId="07AC4758" w14:textId="77777777" w:rsidR="007E1FB1" w:rsidRPr="007E1FB1" w:rsidRDefault="007E1FB1" w:rsidP="007E1FB1">
      <w:pPr>
        <w:autoSpaceDE w:val="0"/>
        <w:jc w:val="center"/>
        <w:rPr>
          <w:rFonts w:eastAsia="Times New Roman"/>
          <w:sz w:val="28"/>
          <w:szCs w:val="28"/>
        </w:rPr>
      </w:pPr>
    </w:p>
    <w:p w14:paraId="7739A945" w14:textId="77777777" w:rsidR="007E1FB1" w:rsidRPr="007E1FB1" w:rsidRDefault="007E1FB1" w:rsidP="007E1FB1">
      <w:pPr>
        <w:autoSpaceDE w:val="0"/>
        <w:jc w:val="center"/>
        <w:rPr>
          <w:rFonts w:eastAsia="Times New Roman"/>
          <w:sz w:val="28"/>
          <w:szCs w:val="28"/>
        </w:rPr>
      </w:pPr>
    </w:p>
    <w:p w14:paraId="7A1FC602" w14:textId="77777777" w:rsidR="007E1FB1" w:rsidRPr="007E1FB1" w:rsidRDefault="007E1FB1" w:rsidP="007E1FB1">
      <w:pPr>
        <w:autoSpaceDE w:val="0"/>
        <w:jc w:val="center"/>
        <w:rPr>
          <w:rFonts w:eastAsia="Times New Roman"/>
          <w:sz w:val="28"/>
          <w:szCs w:val="28"/>
        </w:rPr>
      </w:pPr>
    </w:p>
    <w:p w14:paraId="2FFC2401" w14:textId="77777777" w:rsidR="007E1FB1" w:rsidRPr="007E1FB1" w:rsidRDefault="007E1FB1" w:rsidP="007E1FB1">
      <w:pPr>
        <w:autoSpaceDE w:val="0"/>
        <w:jc w:val="center"/>
        <w:rPr>
          <w:rFonts w:eastAsia="Times New Roman"/>
          <w:sz w:val="28"/>
          <w:szCs w:val="28"/>
        </w:rPr>
      </w:pPr>
    </w:p>
    <w:p w14:paraId="76FDF5C7" w14:textId="77777777" w:rsidR="007E1FB1" w:rsidRPr="007E1FB1" w:rsidRDefault="007E1FB1" w:rsidP="007E1FB1">
      <w:pPr>
        <w:autoSpaceDE w:val="0"/>
        <w:jc w:val="center"/>
        <w:rPr>
          <w:rFonts w:eastAsia="Times New Roman"/>
          <w:sz w:val="28"/>
          <w:szCs w:val="28"/>
        </w:rPr>
      </w:pPr>
    </w:p>
    <w:p w14:paraId="07CAD513" w14:textId="77777777" w:rsidR="007E1FB1" w:rsidRPr="007E1FB1" w:rsidRDefault="007E1FB1" w:rsidP="007E1FB1">
      <w:pPr>
        <w:autoSpaceDE w:val="0"/>
        <w:jc w:val="center"/>
        <w:rPr>
          <w:rFonts w:eastAsia="Times New Roman"/>
          <w:sz w:val="28"/>
          <w:szCs w:val="28"/>
        </w:rPr>
      </w:pPr>
    </w:p>
    <w:p w14:paraId="0B5CDE19" w14:textId="77777777" w:rsidR="007E1FB1" w:rsidRPr="007E1FB1" w:rsidRDefault="007E1FB1" w:rsidP="007E1FB1">
      <w:pPr>
        <w:autoSpaceDE w:val="0"/>
        <w:jc w:val="center"/>
        <w:rPr>
          <w:rFonts w:eastAsia="Times New Roman"/>
          <w:sz w:val="28"/>
          <w:szCs w:val="28"/>
        </w:rPr>
      </w:pPr>
    </w:p>
    <w:p w14:paraId="04C10E4C" w14:textId="77777777" w:rsidR="007E1FB1" w:rsidRPr="007E1FB1" w:rsidRDefault="007E1FB1" w:rsidP="007E1FB1">
      <w:pPr>
        <w:autoSpaceDE w:val="0"/>
        <w:jc w:val="center"/>
        <w:rPr>
          <w:rFonts w:eastAsia="Times New Roman"/>
          <w:b/>
        </w:rPr>
      </w:pPr>
      <w:r w:rsidRPr="007E1FB1">
        <w:rPr>
          <w:rFonts w:eastAsia="Times New Roman"/>
          <w:sz w:val="28"/>
          <w:szCs w:val="28"/>
        </w:rPr>
        <w:t>с. Часово, 2024 год</w:t>
      </w:r>
    </w:p>
    <w:p w14:paraId="7D4E2956" w14:textId="77777777" w:rsidR="007E1FB1" w:rsidRPr="007E1FB1" w:rsidRDefault="007E1FB1" w:rsidP="007E1FB1">
      <w:pPr>
        <w:pageBreakBefore/>
        <w:autoSpaceDE w:val="0"/>
        <w:jc w:val="center"/>
        <w:rPr>
          <w:rFonts w:eastAsia="Times New Roman"/>
          <w:u w:val="single"/>
        </w:rPr>
      </w:pPr>
      <w:r w:rsidRPr="007E1FB1">
        <w:rPr>
          <w:rFonts w:eastAsia="Times New Roman"/>
          <w:b/>
        </w:rPr>
        <w:lastRenderedPageBreak/>
        <w:t>1. ОБЩИЕ ПОЛОЖЕНИЯ</w:t>
      </w:r>
    </w:p>
    <w:p w14:paraId="3A94BD22" w14:textId="77777777" w:rsidR="007E1FB1" w:rsidRPr="007E1FB1" w:rsidRDefault="007E1FB1" w:rsidP="007E1FB1">
      <w:pPr>
        <w:numPr>
          <w:ilvl w:val="1"/>
          <w:numId w:val="22"/>
        </w:numPr>
        <w:tabs>
          <w:tab w:val="left" w:pos="0"/>
          <w:tab w:val="left" w:pos="851"/>
        </w:tabs>
        <w:autoSpaceDE w:val="0"/>
        <w:spacing w:line="396" w:lineRule="auto"/>
        <w:ind w:firstLine="709"/>
        <w:contextualSpacing/>
        <w:jc w:val="both"/>
        <w:rPr>
          <w:rFonts w:eastAsia="Times New Roman"/>
          <w:lang w:eastAsia="ru-RU"/>
        </w:rPr>
      </w:pPr>
      <w:r w:rsidRPr="007E1FB1">
        <w:rPr>
          <w:rFonts w:eastAsia="Times New Roman"/>
          <w:lang w:eastAsia="ru-RU"/>
        </w:rPr>
        <w:t>Полное наименование – муниципальное бюджетное общеобразовательное учреждение «Часовская средняя общеобразовательная школа»,</w:t>
      </w:r>
      <w:r w:rsidRPr="007E1FB1">
        <w:rPr>
          <w:rFonts w:ascii="Calibri" w:eastAsia="Times New Roman" w:hAnsi="Calibri"/>
          <w:lang w:eastAsia="ru-RU"/>
        </w:rPr>
        <w:t xml:space="preserve"> </w:t>
      </w:r>
      <w:r w:rsidRPr="007E1FB1">
        <w:rPr>
          <w:rFonts w:eastAsia="Times New Roman"/>
          <w:lang w:eastAsia="ru-RU"/>
        </w:rPr>
        <w:t>наименование на коми языке – «Часса шöр школа» муниципальнöй велöдан сьöмкуд учреждение, сокращенное наименование – МБОУ «Часовская СОШ» (далее – Школа), создано постановлением главы администрации МО «Сыктывдинский район» от 16.08.1999 г. № 8/128 в целях реализации прав граждан на образование, гарантии общедоступности и бесплатности дошкольного, начального общего, основного общего, среднего общего образования</w:t>
      </w:r>
      <w:r w:rsidRPr="007E1FB1">
        <w:rPr>
          <w:rFonts w:eastAsia="Times New Roman"/>
          <w:i/>
          <w:lang w:eastAsia="ru-RU"/>
        </w:rPr>
        <w:t xml:space="preserve"> </w:t>
      </w:r>
      <w:r w:rsidRPr="007E1FB1">
        <w:rPr>
          <w:rFonts w:eastAsia="Times New Roman"/>
          <w:lang w:eastAsia="ru-RU"/>
        </w:rPr>
        <w:t>в пределах федеральных государственных образовательных стандартов. Школа является правопреемником муниципального общеобразовательного учреждения «Часовская средняя общеобразовательная школа», муниципального бюджетного дошкольного образовательного учреждения «Детский сад» с. Часово, муниципального бюджетного дошкольного образовательного учреждения «Детский сад» д. Красная.</w:t>
      </w:r>
    </w:p>
    <w:p w14:paraId="7728829C" w14:textId="77777777" w:rsidR="007E1FB1" w:rsidRPr="007E1FB1" w:rsidRDefault="007E1FB1" w:rsidP="007E1FB1">
      <w:pPr>
        <w:numPr>
          <w:ilvl w:val="1"/>
          <w:numId w:val="22"/>
        </w:numPr>
        <w:tabs>
          <w:tab w:val="left" w:pos="0"/>
          <w:tab w:val="left" w:pos="993"/>
        </w:tabs>
        <w:autoSpaceDE w:val="0"/>
        <w:spacing w:line="396" w:lineRule="auto"/>
        <w:ind w:firstLine="709"/>
        <w:contextualSpacing/>
        <w:rPr>
          <w:rFonts w:eastAsia="Times New Roman"/>
          <w:lang w:eastAsia="ru-RU"/>
        </w:rPr>
      </w:pPr>
      <w:r w:rsidRPr="007E1FB1">
        <w:rPr>
          <w:rFonts w:eastAsia="Times New Roman"/>
          <w:lang w:eastAsia="ru-RU"/>
        </w:rPr>
        <w:t xml:space="preserve">Место нахождения Школы: </w:t>
      </w:r>
    </w:p>
    <w:p w14:paraId="6827A2E4" w14:textId="77777777" w:rsidR="007E1FB1" w:rsidRPr="007E1FB1" w:rsidRDefault="007E1FB1" w:rsidP="007E1FB1">
      <w:pPr>
        <w:tabs>
          <w:tab w:val="left" w:pos="0"/>
          <w:tab w:val="left" w:pos="993"/>
        </w:tabs>
        <w:autoSpaceDE w:val="0"/>
        <w:ind w:firstLine="600"/>
        <w:contextualSpacing/>
        <w:jc w:val="both"/>
        <w:rPr>
          <w:rFonts w:eastAsia="Times New Roman"/>
          <w:lang w:eastAsia="ru-RU"/>
        </w:rPr>
      </w:pPr>
      <w:r w:rsidRPr="007E1FB1">
        <w:rPr>
          <w:rFonts w:eastAsia="Times New Roman"/>
          <w:lang w:eastAsia="ru-RU"/>
        </w:rPr>
        <w:t>Юридический адрес: 168217, Республика Коми, Сыктывдинский район, с. Часово, ул. Береговая, 18/1.</w:t>
      </w:r>
    </w:p>
    <w:p w14:paraId="53A0E75C" w14:textId="77777777" w:rsidR="007E1FB1" w:rsidRPr="007E1FB1" w:rsidRDefault="007E1FB1" w:rsidP="007E1FB1">
      <w:pPr>
        <w:tabs>
          <w:tab w:val="num" w:pos="142"/>
        </w:tabs>
        <w:autoSpaceDE w:val="0"/>
        <w:ind w:firstLine="600"/>
        <w:jc w:val="both"/>
        <w:rPr>
          <w:rFonts w:eastAsia="Times New Roman"/>
          <w:lang w:eastAsia="ru-RU"/>
        </w:rPr>
      </w:pPr>
      <w:r w:rsidRPr="007E1FB1">
        <w:rPr>
          <w:rFonts w:eastAsia="Times New Roman"/>
          <w:lang w:eastAsia="ru-RU"/>
        </w:rPr>
        <w:t>Фактический адрес: 168217, Республика Коми, Сыктывдинский район, с. Часово, ул. Береговая, д. 18/1.</w:t>
      </w:r>
    </w:p>
    <w:p w14:paraId="5ED888CA" w14:textId="77777777" w:rsidR="007E1FB1" w:rsidRPr="007E1FB1" w:rsidRDefault="007E1FB1" w:rsidP="007E1FB1">
      <w:pPr>
        <w:tabs>
          <w:tab w:val="left" w:pos="0"/>
          <w:tab w:val="left" w:pos="993"/>
        </w:tabs>
        <w:ind w:firstLine="600"/>
        <w:contextualSpacing/>
        <w:jc w:val="both"/>
        <w:rPr>
          <w:rFonts w:eastAsia="Times New Roman"/>
          <w:lang w:eastAsia="ru-RU"/>
        </w:rPr>
      </w:pPr>
      <w:r w:rsidRPr="007E1FB1">
        <w:rPr>
          <w:rFonts w:eastAsia="Times New Roman"/>
          <w:lang w:eastAsia="ru-RU"/>
        </w:rPr>
        <w:t>Организационно-правовая форма Школы: некоммерческая организация – муниципальное бюджетное общеобразовательное учреждение.</w:t>
      </w:r>
    </w:p>
    <w:p w14:paraId="34049B74" w14:textId="77777777" w:rsidR="007E1FB1" w:rsidRPr="007E1FB1" w:rsidRDefault="007E1FB1" w:rsidP="007E1FB1">
      <w:pPr>
        <w:tabs>
          <w:tab w:val="left" w:pos="0"/>
          <w:tab w:val="left" w:pos="993"/>
        </w:tabs>
        <w:autoSpaceDE w:val="0"/>
        <w:ind w:left="880" w:hanging="280"/>
        <w:jc w:val="both"/>
        <w:rPr>
          <w:rFonts w:eastAsia="Times New Roman"/>
          <w:lang w:eastAsia="ru-RU"/>
        </w:rPr>
      </w:pPr>
      <w:r w:rsidRPr="007E1FB1">
        <w:rPr>
          <w:rFonts w:eastAsia="Times New Roman"/>
          <w:lang w:eastAsia="ru-RU"/>
        </w:rPr>
        <w:t>Тип – общеобразовательная организация.</w:t>
      </w:r>
      <w:bookmarkStart w:id="0" w:name="_Hlk169518719"/>
    </w:p>
    <w:p w14:paraId="2FCC8476" w14:textId="77777777" w:rsidR="007E1FB1" w:rsidRPr="007E1FB1" w:rsidRDefault="007E1FB1" w:rsidP="007E1FB1">
      <w:pPr>
        <w:numPr>
          <w:ilvl w:val="1"/>
          <w:numId w:val="14"/>
        </w:numPr>
        <w:tabs>
          <w:tab w:val="num" w:pos="142"/>
          <w:tab w:val="left" w:pos="993"/>
        </w:tabs>
        <w:autoSpaceDE w:val="0"/>
        <w:spacing w:line="396" w:lineRule="auto"/>
        <w:ind w:firstLine="540"/>
        <w:jc w:val="both"/>
        <w:rPr>
          <w:rFonts w:eastAsia="Times New Roman"/>
        </w:rPr>
      </w:pPr>
      <w:r w:rsidRPr="007E1FB1">
        <w:rPr>
          <w:rFonts w:eastAsia="Times New Roman"/>
        </w:rPr>
        <w:t>Учредителем Школы и собственником его имущества является администрация муниципального района «Сыктывдинский» Республики Коми, действующая от имени муниципального образования муниципального района «Сыктывдинский» (далее – Учредитель). Юридический и фактический адрес Учредителя: 168220, Республика Коми, Сыктывдинский район, с. Выльгорт, ул. Д. Каликовой, д. 62. тел. 7-18-41.</w:t>
      </w:r>
    </w:p>
    <w:p w14:paraId="54027C1B" w14:textId="77777777" w:rsidR="007E1FB1" w:rsidRPr="007E1FB1" w:rsidRDefault="007E1FB1" w:rsidP="007E1FB1">
      <w:pPr>
        <w:widowControl/>
        <w:suppressAutoHyphens w:val="0"/>
        <w:ind w:firstLine="540"/>
        <w:jc w:val="both"/>
        <w:rPr>
          <w:rFonts w:eastAsia="Times New Roman"/>
          <w:lang w:eastAsia="ru-RU"/>
        </w:rPr>
      </w:pPr>
      <w:r w:rsidRPr="007E1FB1">
        <w:rPr>
          <w:rFonts w:eastAsia="Times New Roman"/>
          <w:lang w:eastAsia="ru-RU"/>
        </w:rPr>
        <w:t>1.5. 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и переданных государственных полномочий в целях реализации полномочий администрации муниципального района «Сыктывдинский» по проведению на территории муниципального района «Сыктывдинский»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 (далее - управление образования).</w:t>
      </w:r>
    </w:p>
    <w:bookmarkEnd w:id="0"/>
    <w:p w14:paraId="7E5FFE75"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rPr>
        <w:t xml:space="preserve">1.6. Школа в своей деятельности руководствуется </w:t>
      </w:r>
      <w:r w:rsidRPr="007E1FB1">
        <w:rPr>
          <w:rFonts w:eastAsia="Times New Roman"/>
          <w:spacing w:val="-3"/>
        </w:rPr>
        <w:t xml:space="preserve">Конституцией Российской Федерации, Федеральным законом «Об образовании в Российской Федерации», а также другими федеральными законами, законами, иными нормативными правовыми актами </w:t>
      </w:r>
      <w:r w:rsidRPr="007E1FB1">
        <w:rPr>
          <w:rFonts w:eastAsia="Times New Roman"/>
          <w:spacing w:val="-3"/>
        </w:rPr>
        <w:lastRenderedPageBreak/>
        <w:t>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законодательство об образовании),</w:t>
      </w:r>
      <w:r w:rsidRPr="007E1FB1">
        <w:rPr>
          <w:rFonts w:eastAsia="Times New Roman"/>
          <w:i/>
          <w:iCs/>
        </w:rPr>
        <w:t xml:space="preserve"> </w:t>
      </w:r>
      <w:r w:rsidRPr="007E1FB1">
        <w:rPr>
          <w:rFonts w:eastAsia="Times New Roman"/>
        </w:rPr>
        <w:t>нормативными правовыми актами Учредителя, управления образования, настоящим Уставом и локальными актами Школы.</w:t>
      </w:r>
    </w:p>
    <w:p w14:paraId="43B1C8DD"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w:t>
      </w:r>
      <w:r w:rsidRPr="007E1FB1">
        <w:rPr>
          <w:rFonts w:ascii="Arial" w:eastAsia="Times New Roman" w:hAnsi="Arial" w:cs="Arial"/>
          <w:sz w:val="22"/>
          <w:szCs w:val="22"/>
        </w:rPr>
        <w:t xml:space="preserve"> </w:t>
      </w:r>
      <w:r w:rsidRPr="007E1FB1">
        <w:rPr>
          <w:rFonts w:eastAsia="Times New Roman"/>
        </w:rPr>
        <w:t>с</w:t>
      </w:r>
      <w:r w:rsidRPr="007E1FB1">
        <w:rPr>
          <w:rFonts w:ascii="Arial" w:eastAsia="Times New Roman" w:hAnsi="Arial" w:cs="Arial"/>
          <w:sz w:val="22"/>
          <w:szCs w:val="22"/>
        </w:rPr>
        <w:t xml:space="preserve"> </w:t>
      </w:r>
      <w:r w:rsidRPr="007E1FB1">
        <w:rPr>
          <w:rFonts w:eastAsia="Times New Roman"/>
        </w:rPr>
        <w:t>изображением герба муниципального района «Сыктывдинский» Республики Коми</w:t>
      </w:r>
      <w:r w:rsidRPr="007E1FB1">
        <w:rPr>
          <w:rFonts w:eastAsia="Times New Roman"/>
          <w:szCs w:val="22"/>
        </w:rPr>
        <w:t xml:space="preserve"> со своим наименованием.</w:t>
      </w:r>
    </w:p>
    <w:p w14:paraId="16739197" w14:textId="77777777" w:rsidR="007E1FB1" w:rsidRPr="007E1FB1" w:rsidRDefault="007E1FB1" w:rsidP="007E1FB1">
      <w:pPr>
        <w:numPr>
          <w:ilvl w:val="1"/>
          <w:numId w:val="16"/>
        </w:numPr>
        <w:tabs>
          <w:tab w:val="num" w:pos="142"/>
          <w:tab w:val="left" w:pos="180"/>
          <w:tab w:val="left" w:pos="993"/>
        </w:tabs>
        <w:autoSpaceDE w:val="0"/>
        <w:spacing w:line="396" w:lineRule="auto"/>
        <w:ind w:firstLine="540"/>
        <w:jc w:val="both"/>
        <w:rPr>
          <w:rFonts w:eastAsia="Times New Roman"/>
          <w:szCs w:val="22"/>
        </w:rPr>
      </w:pPr>
      <w:r w:rsidRPr="007E1FB1">
        <w:rPr>
          <w:rFonts w:eastAsia="Times New Roman"/>
          <w:szCs w:val="22"/>
        </w:rPr>
        <w:t xml:space="preserve"> Школа является муниципальным учреждением бюджетного типа, она создана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сфере образования и полномочий Учредителя. </w:t>
      </w:r>
    </w:p>
    <w:p w14:paraId="6AA51662"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 xml:space="preserve">Муниципальные задания для Школы в соответствии с предусмотренными настоящим Уставом основными видами деятельности формирует и утверждает Учредитель. Школа как бюджетное учреждение не вправе отказаться от выполнения муниципального задания. </w:t>
      </w:r>
    </w:p>
    <w:p w14:paraId="5A58A735" w14:textId="77777777" w:rsidR="007E1FB1" w:rsidRPr="007E1FB1" w:rsidRDefault="007E1FB1" w:rsidP="007E1FB1">
      <w:pPr>
        <w:numPr>
          <w:ilvl w:val="1"/>
          <w:numId w:val="16"/>
        </w:numPr>
        <w:tabs>
          <w:tab w:val="num" w:pos="142"/>
          <w:tab w:val="left" w:pos="180"/>
          <w:tab w:val="left" w:pos="993"/>
        </w:tabs>
        <w:autoSpaceDE w:val="0"/>
        <w:spacing w:line="396" w:lineRule="auto"/>
        <w:ind w:firstLine="540"/>
        <w:jc w:val="both"/>
        <w:rPr>
          <w:rFonts w:eastAsia="Times New Roman"/>
          <w:szCs w:val="22"/>
        </w:rPr>
      </w:pPr>
      <w:r w:rsidRPr="007E1FB1">
        <w:rPr>
          <w:rFonts w:eastAsia="Times New Roman"/>
          <w:szCs w:val="22"/>
        </w:rPr>
        <w:t xml:space="preserve"> Школа имеет лицевой счет, отвечает по своим обязательствам, находящимися в ее распоряжении денежными средствами.</w:t>
      </w:r>
    </w:p>
    <w:p w14:paraId="161394E4" w14:textId="77777777" w:rsidR="007E1FB1" w:rsidRPr="007E1FB1" w:rsidRDefault="007E1FB1" w:rsidP="007E1FB1">
      <w:pPr>
        <w:tabs>
          <w:tab w:val="num" w:pos="142"/>
          <w:tab w:val="left" w:pos="180"/>
          <w:tab w:val="left" w:pos="993"/>
        </w:tabs>
        <w:autoSpaceDE w:val="0"/>
        <w:ind w:firstLine="540"/>
        <w:jc w:val="both"/>
        <w:rPr>
          <w:rFonts w:eastAsia="Times New Roman"/>
          <w:szCs w:val="22"/>
          <w:lang w:val="ru-RU"/>
        </w:rPr>
      </w:pPr>
      <w:r w:rsidRPr="007E1FB1">
        <w:rPr>
          <w:rFonts w:eastAsia="Times New Roman"/>
          <w:szCs w:val="22"/>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0843B33E" w14:textId="77777777" w:rsidR="007E1FB1" w:rsidRPr="007E1FB1" w:rsidRDefault="007E1FB1" w:rsidP="007E1FB1">
      <w:pPr>
        <w:tabs>
          <w:tab w:val="num" w:pos="142"/>
          <w:tab w:val="left" w:pos="993"/>
        </w:tabs>
        <w:autoSpaceDE w:val="0"/>
        <w:ind w:firstLine="540"/>
        <w:jc w:val="both"/>
        <w:rPr>
          <w:rFonts w:eastAsia="Times New Roman"/>
          <w:szCs w:val="22"/>
          <w:lang w:val="ru-RU"/>
        </w:rPr>
      </w:pPr>
      <w:r w:rsidRPr="007E1FB1">
        <w:rPr>
          <w:rFonts w:eastAsia="Times New Roman"/>
          <w:szCs w:val="22"/>
          <w:lang w:val="ru-RU"/>
        </w:rPr>
        <w:t>1.</w:t>
      </w:r>
      <w:r w:rsidRPr="007E1FB1">
        <w:rPr>
          <w:rFonts w:eastAsia="Times New Roman"/>
          <w:szCs w:val="22"/>
        </w:rPr>
        <w:t>10</w:t>
      </w:r>
      <w:r w:rsidRPr="007E1FB1">
        <w:rPr>
          <w:rFonts w:eastAsia="Times New Roman"/>
          <w:szCs w:val="22"/>
          <w:lang w:val="ru-RU"/>
        </w:rPr>
        <w:t>.</w:t>
      </w:r>
      <w:r w:rsidRPr="007E1FB1">
        <w:rPr>
          <w:rFonts w:eastAsia="Times New Roman"/>
          <w:szCs w:val="22"/>
        </w:rPr>
        <w:t xml:space="preserve"> Отношения между Школой и Учредителем, отношения Школы с учащимися и их родителями</w:t>
      </w:r>
      <w:r w:rsidRPr="007E1FB1">
        <w:rPr>
          <w:rFonts w:eastAsia="Times New Roman"/>
          <w:szCs w:val="22"/>
          <w:lang w:val="ru-RU"/>
        </w:rPr>
        <w:t xml:space="preserve"> (</w:t>
      </w:r>
      <w:r w:rsidRPr="007E1FB1">
        <w:rPr>
          <w:rFonts w:eastAsia="Times New Roman"/>
          <w:szCs w:val="22"/>
        </w:rPr>
        <w:t>законными представителями) регламентируются в порядке</w:t>
      </w:r>
      <w:r w:rsidRPr="007E1FB1">
        <w:rPr>
          <w:rFonts w:eastAsia="Times New Roman"/>
          <w:szCs w:val="22"/>
          <w:lang w:val="ru-RU"/>
        </w:rPr>
        <w:t>,</w:t>
      </w:r>
      <w:r w:rsidRPr="007E1FB1">
        <w:rPr>
          <w:rFonts w:eastAsia="Times New Roman"/>
          <w:szCs w:val="22"/>
        </w:rPr>
        <w:t xml:space="preserve"> установленным настоящим Уставом и локальными актами Школы.</w:t>
      </w:r>
    </w:p>
    <w:p w14:paraId="283FFEC8" w14:textId="77777777" w:rsidR="007E1FB1" w:rsidRPr="007E1FB1" w:rsidRDefault="007E1FB1" w:rsidP="007E1FB1">
      <w:pPr>
        <w:tabs>
          <w:tab w:val="num" w:pos="142"/>
          <w:tab w:val="left" w:pos="993"/>
        </w:tabs>
        <w:autoSpaceDE w:val="0"/>
        <w:ind w:firstLine="540"/>
        <w:jc w:val="both"/>
        <w:rPr>
          <w:rFonts w:eastAsia="Times New Roman"/>
          <w:szCs w:val="22"/>
          <w:lang w:val="ru-RU"/>
        </w:rPr>
      </w:pPr>
      <w:r w:rsidRPr="007E1FB1">
        <w:rPr>
          <w:rFonts w:eastAsia="Times New Roman"/>
          <w:szCs w:val="22"/>
          <w:lang w:val="ru-RU"/>
        </w:rPr>
        <w:t>1.1</w:t>
      </w:r>
      <w:r w:rsidRPr="007E1FB1">
        <w:rPr>
          <w:rFonts w:eastAsia="Times New Roman"/>
          <w:szCs w:val="22"/>
        </w:rPr>
        <w:t>1</w:t>
      </w:r>
      <w:r w:rsidRPr="007E1FB1">
        <w:rPr>
          <w:rFonts w:eastAsia="Times New Roman"/>
          <w:szCs w:val="22"/>
          <w:lang w:val="ru-RU"/>
        </w:rPr>
        <w:t>.</w:t>
      </w:r>
      <w:r w:rsidRPr="007E1FB1">
        <w:rPr>
          <w:rFonts w:eastAsia="Times New Roman"/>
          <w:szCs w:val="22"/>
        </w:rPr>
        <w:t xml:space="preserve">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w:t>
      </w:r>
      <w:r w:rsidRPr="007E1FB1">
        <w:rPr>
          <w:rFonts w:eastAsia="Times New Roman"/>
          <w:sz w:val="20"/>
          <w:szCs w:val="20"/>
        </w:rPr>
        <w:t xml:space="preserve"> </w:t>
      </w:r>
    </w:p>
    <w:p w14:paraId="3A1E0D68"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lang w:val="ru-RU"/>
        </w:rPr>
        <w:t>1.1</w:t>
      </w:r>
      <w:r w:rsidRPr="007E1FB1">
        <w:rPr>
          <w:rFonts w:eastAsia="Times New Roman"/>
          <w:szCs w:val="22"/>
        </w:rPr>
        <w:t>2</w:t>
      </w:r>
      <w:r w:rsidRPr="007E1FB1">
        <w:rPr>
          <w:rFonts w:eastAsia="Times New Roman"/>
          <w:szCs w:val="22"/>
          <w:lang w:val="ru-RU"/>
        </w:rPr>
        <w:t>.</w:t>
      </w:r>
      <w:r w:rsidRPr="007E1FB1">
        <w:rPr>
          <w:rFonts w:eastAsia="Times New Roman"/>
          <w:szCs w:val="22"/>
        </w:rPr>
        <w:t xml:space="preserve">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w:t>
      </w:r>
      <w:r w:rsidRPr="007E1FB1">
        <w:rPr>
          <w:rFonts w:eastAsia="Times New Roman"/>
          <w:szCs w:val="22"/>
          <w:lang w:val="ru-RU"/>
        </w:rPr>
        <w:t xml:space="preserve"> (</w:t>
      </w:r>
      <w:r w:rsidRPr="007E1FB1">
        <w:rPr>
          <w:rFonts w:eastAsia="Times New Roman"/>
          <w:szCs w:val="22"/>
        </w:rPr>
        <w:t xml:space="preserve">разрешение). Лицензирование образовательной деятельности осуществляется в соответствии с законодательством Российской Федерации. </w:t>
      </w:r>
    </w:p>
    <w:p w14:paraId="2DF524F3" w14:textId="77777777" w:rsidR="007E1FB1" w:rsidRPr="007E1FB1" w:rsidRDefault="007E1FB1" w:rsidP="007E1FB1">
      <w:pPr>
        <w:tabs>
          <w:tab w:val="num" w:pos="142"/>
          <w:tab w:val="left" w:pos="993"/>
        </w:tabs>
        <w:autoSpaceDE w:val="0"/>
        <w:ind w:firstLine="540"/>
        <w:jc w:val="both"/>
        <w:rPr>
          <w:rFonts w:eastAsia="Times New Roman"/>
        </w:rPr>
      </w:pPr>
      <w:r w:rsidRPr="007E1FB1">
        <w:rPr>
          <w:rFonts w:eastAsia="Times New Roman"/>
          <w:szCs w:val="22"/>
          <w:lang w:val="ru-RU"/>
        </w:rPr>
        <w:t>1.1</w:t>
      </w:r>
      <w:r w:rsidRPr="007E1FB1">
        <w:rPr>
          <w:rFonts w:eastAsia="Times New Roman"/>
          <w:szCs w:val="22"/>
        </w:rPr>
        <w:t>3</w:t>
      </w:r>
      <w:r w:rsidRPr="007E1FB1">
        <w:rPr>
          <w:rFonts w:eastAsia="Times New Roman"/>
          <w:szCs w:val="22"/>
          <w:lang w:val="ru-RU"/>
        </w:rPr>
        <w:t>.</w:t>
      </w:r>
      <w:r w:rsidRPr="007E1FB1">
        <w:rPr>
          <w:rFonts w:eastAsia="Times New Roman"/>
          <w:szCs w:val="22"/>
        </w:rPr>
        <w:t xml:space="preserve"> Школа проходит государственную аккредитацию в порядке, установленном законодательством Российской Федерации. </w:t>
      </w:r>
      <w:r w:rsidRPr="007E1FB1">
        <w:rPr>
          <w:rFonts w:eastAsia="Times New Roman"/>
        </w:rPr>
        <w:t xml:space="preserve">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309753C6" w14:textId="77777777" w:rsidR="007E1FB1" w:rsidRPr="007E1FB1" w:rsidRDefault="007E1FB1" w:rsidP="007E1FB1">
      <w:pPr>
        <w:tabs>
          <w:tab w:val="num" w:pos="142"/>
          <w:tab w:val="left" w:pos="993"/>
        </w:tabs>
        <w:autoSpaceDE w:val="0"/>
        <w:ind w:firstLine="540"/>
        <w:jc w:val="both"/>
        <w:rPr>
          <w:rFonts w:eastAsia="Times New Roman"/>
        </w:rPr>
      </w:pPr>
      <w:r w:rsidRPr="007E1FB1">
        <w:rPr>
          <w:rFonts w:eastAsia="Times New Roman"/>
        </w:rPr>
        <w:t xml:space="preserve">1.14. Правила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устанавливаются Школой самостоятельно, и регламентируется соответствующим локальным актом. </w:t>
      </w:r>
    </w:p>
    <w:p w14:paraId="38759012" w14:textId="77777777" w:rsidR="007E1FB1" w:rsidRPr="007E1FB1" w:rsidRDefault="007E1FB1" w:rsidP="007E1FB1">
      <w:pPr>
        <w:tabs>
          <w:tab w:val="num" w:pos="142"/>
          <w:tab w:val="left" w:pos="993"/>
        </w:tabs>
        <w:autoSpaceDE w:val="0"/>
        <w:ind w:firstLine="540"/>
        <w:jc w:val="both"/>
        <w:rPr>
          <w:rFonts w:eastAsia="Times New Roman"/>
        </w:rPr>
      </w:pPr>
      <w:r w:rsidRPr="007E1FB1">
        <w:rPr>
          <w:rFonts w:eastAsia="Times New Roman"/>
        </w:rPr>
        <w:t xml:space="preserve">1.15. </w:t>
      </w:r>
      <w:r w:rsidRPr="007E1FB1">
        <w:rPr>
          <w:rFonts w:eastAsia="Times New Roman"/>
          <w:szCs w:val="22"/>
        </w:rPr>
        <w:t>Участниками образовательных отношений Школы являются: Школа, обучающиеся, воспитанники, родители</w:t>
      </w:r>
      <w:r w:rsidRPr="007E1FB1">
        <w:rPr>
          <w:rFonts w:eastAsia="Times New Roman"/>
          <w:szCs w:val="22"/>
          <w:lang w:val="ru-RU"/>
        </w:rPr>
        <w:t xml:space="preserve"> (</w:t>
      </w:r>
      <w:r w:rsidRPr="007E1FB1">
        <w:rPr>
          <w:rFonts w:eastAsia="Times New Roman"/>
          <w:szCs w:val="22"/>
        </w:rPr>
        <w:t>законные представители) несовершеннолетних обучающихся, педагогические работники.</w:t>
      </w:r>
    </w:p>
    <w:p w14:paraId="1124E4C6" w14:textId="77777777" w:rsidR="007E1FB1" w:rsidRPr="007E1FB1" w:rsidRDefault="007E1FB1" w:rsidP="007E1FB1">
      <w:pPr>
        <w:shd w:val="clear" w:color="auto" w:fill="FFFFFF"/>
        <w:tabs>
          <w:tab w:val="num" w:pos="142"/>
        </w:tabs>
        <w:autoSpaceDE w:val="0"/>
        <w:ind w:firstLine="540"/>
        <w:jc w:val="both"/>
        <w:rPr>
          <w:rFonts w:eastAsia="Times New Roman"/>
          <w:szCs w:val="22"/>
        </w:rPr>
      </w:pPr>
      <w:r w:rsidRPr="007E1FB1">
        <w:rPr>
          <w:rFonts w:eastAsia="Times New Roman"/>
        </w:rPr>
        <w:t>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 Школы</w:t>
      </w:r>
      <w:r w:rsidRPr="007E1FB1">
        <w:rPr>
          <w:rFonts w:eastAsia="Times New Roman"/>
          <w:color w:val="000000"/>
        </w:rPr>
        <w:t xml:space="preserve">. </w:t>
      </w:r>
    </w:p>
    <w:p w14:paraId="4F69386D" w14:textId="77777777" w:rsidR="007E1FB1" w:rsidRPr="007E1FB1" w:rsidRDefault="007E1FB1" w:rsidP="007E1FB1">
      <w:pPr>
        <w:shd w:val="clear" w:color="auto" w:fill="FFFFFF"/>
        <w:tabs>
          <w:tab w:val="num" w:pos="142"/>
        </w:tabs>
        <w:autoSpaceDE w:val="0"/>
        <w:ind w:firstLine="540"/>
        <w:jc w:val="both"/>
        <w:rPr>
          <w:rFonts w:eastAsia="Times New Roman"/>
          <w:szCs w:val="22"/>
        </w:rPr>
      </w:pPr>
      <w:r w:rsidRPr="007E1FB1">
        <w:rPr>
          <w:rFonts w:eastAsia="Times New Roman"/>
          <w:szCs w:val="22"/>
        </w:rPr>
        <w:t xml:space="preserve">1.16. </w:t>
      </w:r>
      <w:bookmarkStart w:id="1" w:name="_Hlk169520857"/>
      <w:r w:rsidRPr="007E1FB1">
        <w:rPr>
          <w:rFonts w:eastAsia="Times New Roman"/>
        </w:rPr>
        <w:t xml:space="preserve">Школа разрабатывает, принимает и утверждает в установленном порядке следующие виды локальных нормативных актов: положения, инструкции, правила, </w:t>
      </w:r>
      <w:r w:rsidRPr="007E1FB1">
        <w:rPr>
          <w:rFonts w:eastAsia="Times New Roman"/>
        </w:rPr>
        <w:lastRenderedPageBreak/>
        <w:t>приказы, решения, расписания, планы, протоколы и иные локальные акты,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w:t>
      </w:r>
      <w:r w:rsidRPr="007E1FB1">
        <w:rPr>
          <w:rFonts w:eastAsia="Times New Roman"/>
          <w:szCs w:val="22"/>
        </w:rPr>
        <w:t xml:space="preserve"> Принимаемые локальные нормативные акты Школы не должны противоречить настоящему Уставу и действующему законодательству об образовании.</w:t>
      </w:r>
    </w:p>
    <w:p w14:paraId="12A685CB"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1.17. Образовательная деятельность по основным и дополнительным общеобразовательным программам в части, не урегулированной законодательством об образовании, осуществляется Школой самостоятельно и регламентируется соответствующими нормативными актами.</w:t>
      </w:r>
    </w:p>
    <w:p w14:paraId="19676835"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1.18. Школа создает условия для ознакомления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2F157A38"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 xml:space="preserve">1.19.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65FE7C53" w14:textId="77777777" w:rsidR="007E1FB1" w:rsidRPr="007E1FB1" w:rsidRDefault="007E1FB1" w:rsidP="007E1FB1">
      <w:pPr>
        <w:tabs>
          <w:tab w:val="num" w:pos="142"/>
          <w:tab w:val="left" w:pos="993"/>
        </w:tabs>
        <w:autoSpaceDE w:val="0"/>
        <w:ind w:firstLine="540"/>
        <w:jc w:val="both"/>
        <w:rPr>
          <w:rFonts w:eastAsia="Times New Roman"/>
          <w:szCs w:val="22"/>
        </w:rPr>
      </w:pPr>
      <w:r w:rsidRPr="007E1FB1">
        <w:rPr>
          <w:rFonts w:eastAsia="Times New Roman"/>
          <w:szCs w:val="22"/>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образовательных программ основного и среднего общего образования, предоставляется бесплатно. </w:t>
      </w:r>
    </w:p>
    <w:bookmarkEnd w:id="1"/>
    <w:p w14:paraId="6EF46F04" w14:textId="77777777" w:rsidR="007E1FB1" w:rsidRPr="007E1FB1" w:rsidRDefault="007E1FB1" w:rsidP="007E1FB1">
      <w:pPr>
        <w:tabs>
          <w:tab w:val="num" w:pos="142"/>
        </w:tabs>
        <w:autoSpaceDE w:val="0"/>
        <w:ind w:firstLine="540"/>
        <w:jc w:val="both"/>
        <w:rPr>
          <w:rFonts w:eastAsia="Times New Roman"/>
          <w:szCs w:val="22"/>
        </w:rPr>
      </w:pPr>
      <w:r w:rsidRPr="007E1FB1">
        <w:rPr>
          <w:rFonts w:eastAsia="Times New Roman"/>
          <w:szCs w:val="22"/>
        </w:rPr>
        <w:t>1.20.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3253D7C0" w14:textId="77777777" w:rsidR="007E1FB1" w:rsidRPr="007E1FB1" w:rsidRDefault="007E1FB1" w:rsidP="007E1FB1">
      <w:pPr>
        <w:tabs>
          <w:tab w:val="num" w:pos="142"/>
        </w:tabs>
        <w:autoSpaceDE w:val="0"/>
        <w:ind w:firstLine="540"/>
        <w:jc w:val="both"/>
        <w:rPr>
          <w:rFonts w:eastAsia="Times New Roman"/>
          <w:sz w:val="22"/>
          <w:szCs w:val="22"/>
        </w:rPr>
      </w:pPr>
      <w:r w:rsidRPr="007E1FB1">
        <w:rPr>
          <w:rFonts w:eastAsia="Times New Roman"/>
          <w:szCs w:val="22"/>
        </w:rPr>
        <w:t>1.21.</w:t>
      </w:r>
      <w:r w:rsidRPr="007E1FB1">
        <w:rPr>
          <w:rFonts w:eastAsia="Times New Roman"/>
          <w:i/>
          <w:iCs/>
        </w:rPr>
        <w:t xml:space="preserve"> </w:t>
      </w:r>
      <w:r w:rsidRPr="007E1FB1">
        <w:rPr>
          <w:rFonts w:eastAsia="Times New Roman"/>
          <w:szCs w:val="22"/>
        </w:rPr>
        <w:t xml:space="preserve">Школа несет ответственность в установленном законодательством Российской Федерации и Республики Коми порядке </w:t>
      </w:r>
      <w:r w:rsidRPr="007E1FB1">
        <w:rPr>
          <w:rFonts w:eastAsia="Times New Roman"/>
        </w:rPr>
        <w:t>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воспитанников,</w:t>
      </w:r>
      <w:r w:rsidRPr="007E1FB1">
        <w:rPr>
          <w:rFonts w:eastAsia="Times New Roman"/>
          <w:sz w:val="22"/>
          <w:szCs w:val="22"/>
        </w:rPr>
        <w:t xml:space="preserve"> </w:t>
      </w:r>
      <w:r w:rsidRPr="007E1FB1">
        <w:rPr>
          <w:rFonts w:eastAsia="Times New Roman"/>
        </w:rPr>
        <w:t xml:space="preserve">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воспитанников, родителей (законных представителей) несовершеннолетних детей,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5588BEC9" w14:textId="77777777" w:rsidR="007E1FB1" w:rsidRPr="007E1FB1" w:rsidRDefault="007E1FB1" w:rsidP="007E1FB1">
      <w:pPr>
        <w:tabs>
          <w:tab w:val="num" w:pos="142"/>
        </w:tabs>
        <w:autoSpaceDE w:val="0"/>
        <w:ind w:firstLine="540"/>
        <w:jc w:val="both"/>
        <w:rPr>
          <w:rFonts w:eastAsia="Times New Roman"/>
        </w:rPr>
      </w:pPr>
      <w:r w:rsidRPr="007E1FB1">
        <w:rPr>
          <w:rFonts w:eastAsia="Times New Roman"/>
        </w:rPr>
        <w:t>1.22.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и действуют на основании утвержденного им Положения.</w:t>
      </w:r>
    </w:p>
    <w:p w14:paraId="7A0BFD48" w14:textId="77777777" w:rsidR="007E1FB1" w:rsidRPr="007E1FB1" w:rsidRDefault="007E1FB1" w:rsidP="007E1FB1">
      <w:pPr>
        <w:tabs>
          <w:tab w:val="num" w:pos="142"/>
        </w:tabs>
        <w:autoSpaceDE w:val="0"/>
        <w:ind w:firstLine="540"/>
        <w:jc w:val="both"/>
        <w:rPr>
          <w:rFonts w:eastAsia="Times New Roman"/>
          <w:sz w:val="20"/>
          <w:szCs w:val="20"/>
        </w:rPr>
      </w:pPr>
      <w:r w:rsidRPr="007E1FB1">
        <w:rPr>
          <w:rFonts w:eastAsia="Times New Roman"/>
        </w:rPr>
        <w:t>1.23. Медицинское обслуживание обучающихся и воспитанников в Школе обеспечивается специально закрепленным медицинским работником лечебного учреждения, согласно договору о медицинском обслуживании, заключенному между Школой и лечебным учреждением. Школа предоставляет соответствующее помещение для работы медицинского работника.</w:t>
      </w:r>
      <w:r w:rsidRPr="007E1FB1">
        <w:rPr>
          <w:rFonts w:eastAsia="Times New Roman"/>
          <w:sz w:val="20"/>
          <w:szCs w:val="20"/>
        </w:rPr>
        <w:t xml:space="preserve"> </w:t>
      </w:r>
    </w:p>
    <w:p w14:paraId="3900B24F" w14:textId="77777777" w:rsidR="007E1FB1" w:rsidRPr="007E1FB1" w:rsidRDefault="007E1FB1" w:rsidP="007E1FB1">
      <w:pPr>
        <w:tabs>
          <w:tab w:val="num" w:pos="142"/>
        </w:tabs>
        <w:autoSpaceDE w:val="0"/>
        <w:ind w:firstLine="540"/>
        <w:jc w:val="both"/>
        <w:rPr>
          <w:rFonts w:eastAsia="Times New Roman"/>
        </w:rPr>
      </w:pPr>
      <w:r w:rsidRPr="007E1FB1">
        <w:rPr>
          <w:rFonts w:eastAsia="Times New Roman"/>
        </w:rPr>
        <w:t>1.24. Организация питания обучающихся и воспитанников в Школе осуществляется через школьную столовую, являющуюся структурным подразделением Школы и действующую в соответствии с Положением.</w:t>
      </w:r>
    </w:p>
    <w:p w14:paraId="6AC563FA" w14:textId="77777777" w:rsidR="007E1FB1" w:rsidRPr="007E1FB1" w:rsidRDefault="007E1FB1" w:rsidP="007E1FB1">
      <w:pPr>
        <w:tabs>
          <w:tab w:val="num" w:pos="142"/>
        </w:tabs>
        <w:autoSpaceDE w:val="0"/>
        <w:ind w:firstLine="540"/>
        <w:jc w:val="both"/>
        <w:rPr>
          <w:rFonts w:eastAsia="Times New Roman"/>
        </w:rPr>
      </w:pPr>
      <w:r w:rsidRPr="007E1FB1">
        <w:rPr>
          <w:rFonts w:eastAsia="Times New Roman"/>
        </w:rPr>
        <w:lastRenderedPageBreak/>
        <w:t xml:space="preserve">1.25.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Комплектование библиотечного фонда и деятельность библиотеки, как структурного подразделения, регламентируется соответствующим локальным актом. </w:t>
      </w:r>
    </w:p>
    <w:p w14:paraId="31996183" w14:textId="77777777" w:rsidR="007E1FB1" w:rsidRPr="007E1FB1" w:rsidRDefault="007E1FB1" w:rsidP="007E1FB1">
      <w:pPr>
        <w:tabs>
          <w:tab w:val="num" w:pos="142"/>
        </w:tabs>
        <w:autoSpaceDE w:val="0"/>
        <w:ind w:firstLine="540"/>
        <w:jc w:val="both"/>
        <w:rPr>
          <w:rFonts w:eastAsia="Times New Roman"/>
          <w:szCs w:val="22"/>
        </w:rPr>
      </w:pPr>
      <w:r w:rsidRPr="007E1FB1">
        <w:rPr>
          <w:rFonts w:eastAsia="Times New Roman"/>
          <w:szCs w:val="22"/>
        </w:rPr>
        <w:t>1.26.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республиканского и местного бюджетов.</w:t>
      </w:r>
    </w:p>
    <w:p w14:paraId="643EA372" w14:textId="77777777" w:rsidR="007E1FB1" w:rsidRPr="007E1FB1" w:rsidRDefault="007E1FB1" w:rsidP="007E1FB1">
      <w:pPr>
        <w:tabs>
          <w:tab w:val="num" w:pos="142"/>
        </w:tabs>
        <w:autoSpaceDE w:val="0"/>
        <w:ind w:firstLine="540"/>
        <w:jc w:val="both"/>
        <w:rPr>
          <w:rFonts w:eastAsia="Times New Roman"/>
          <w:szCs w:val="22"/>
        </w:rPr>
      </w:pPr>
      <w:r w:rsidRPr="007E1FB1">
        <w:rPr>
          <w:rFonts w:eastAsia="Times New Roman"/>
          <w:szCs w:val="22"/>
        </w:rPr>
        <w:t>1.27. Пользование учебниками и учебными пособиями обучающимися, осваивающими 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521149D8" w14:textId="77777777" w:rsidR="007E1FB1" w:rsidRPr="007E1FB1" w:rsidRDefault="007E1FB1" w:rsidP="007E1FB1">
      <w:pPr>
        <w:tabs>
          <w:tab w:val="num" w:pos="142"/>
        </w:tabs>
        <w:autoSpaceDE w:val="0"/>
        <w:ind w:firstLine="540"/>
        <w:jc w:val="both"/>
        <w:rPr>
          <w:rFonts w:eastAsia="Times New Roman"/>
        </w:rPr>
      </w:pPr>
      <w:r w:rsidRPr="007E1FB1">
        <w:rPr>
          <w:rFonts w:eastAsia="Times New Roman"/>
          <w:szCs w:val="22"/>
        </w:rPr>
        <w:t>1.28.</w:t>
      </w:r>
      <w:r w:rsidRPr="007E1FB1">
        <w:rPr>
          <w:rFonts w:eastAsia="Times New Roman"/>
        </w:rPr>
        <w:t xml:space="preserve"> В Школе функционирует музей традиционной культуры народа коми, являющийся структурным подразделением и действующий на основании соответствующего положения.</w:t>
      </w:r>
    </w:p>
    <w:p w14:paraId="7C4ABFDA" w14:textId="77777777" w:rsidR="007E1FB1" w:rsidRPr="007E1FB1" w:rsidRDefault="007E1FB1" w:rsidP="007E1FB1">
      <w:pPr>
        <w:tabs>
          <w:tab w:val="left" w:pos="180"/>
          <w:tab w:val="left" w:pos="993"/>
        </w:tabs>
        <w:autoSpaceDE w:val="0"/>
        <w:ind w:firstLine="540"/>
        <w:jc w:val="both"/>
        <w:rPr>
          <w:rFonts w:eastAsia="Times New Roman"/>
        </w:rPr>
      </w:pPr>
      <w:r w:rsidRPr="007E1FB1">
        <w:rPr>
          <w:rFonts w:eastAsia="Times New Roman"/>
        </w:rPr>
        <w:t>1.29. На уровне основного общего образования в Школе может быть открыт кадетский класс, функционирующий на основе соответствующего локального акта.</w:t>
      </w:r>
    </w:p>
    <w:p w14:paraId="5AAF0CF9" w14:textId="77777777" w:rsidR="007E1FB1" w:rsidRPr="007E1FB1" w:rsidRDefault="007E1FB1" w:rsidP="007E1FB1">
      <w:pPr>
        <w:autoSpaceDE w:val="0"/>
        <w:rPr>
          <w:rFonts w:eastAsia="Times New Roman"/>
        </w:rPr>
      </w:pPr>
    </w:p>
    <w:p w14:paraId="08919330" w14:textId="77777777" w:rsidR="007E1FB1" w:rsidRPr="007E1FB1" w:rsidRDefault="007E1FB1" w:rsidP="007E1FB1">
      <w:pPr>
        <w:autoSpaceDE w:val="0"/>
        <w:jc w:val="center"/>
        <w:rPr>
          <w:rFonts w:eastAsia="Times New Roman"/>
          <w:lang w:val="ru-RU"/>
        </w:rPr>
      </w:pPr>
      <w:r w:rsidRPr="007E1FB1">
        <w:rPr>
          <w:rFonts w:eastAsia="Times New Roman"/>
          <w:b/>
        </w:rPr>
        <w:t>2. ЦЕЛИ, ПРЕДМЕТ И ВИДЫ ДЕЯТЕЛЬНОСТИ</w:t>
      </w:r>
    </w:p>
    <w:p w14:paraId="53C84D09" w14:textId="77777777" w:rsidR="007E1FB1" w:rsidRPr="007E1FB1" w:rsidRDefault="007E1FB1" w:rsidP="007E1FB1">
      <w:pPr>
        <w:widowControl/>
        <w:suppressAutoHyphens w:val="0"/>
        <w:autoSpaceDE w:val="0"/>
        <w:autoSpaceDN w:val="0"/>
        <w:adjustRightInd w:val="0"/>
        <w:ind w:firstLine="708"/>
        <w:rPr>
          <w:rFonts w:eastAsia="Times New Roman"/>
          <w:lang w:eastAsia="ru-RU"/>
        </w:rPr>
      </w:pPr>
      <w:r w:rsidRPr="007E1FB1">
        <w:rPr>
          <w:rFonts w:eastAsia="Times New Roman"/>
          <w:lang w:eastAsia="ru-RU"/>
        </w:rPr>
        <w:t>2.1. Основной целью деятельности Школы является:</w:t>
      </w:r>
    </w:p>
    <w:p w14:paraId="46403FBD" w14:textId="77777777" w:rsidR="007E1FB1" w:rsidRPr="007E1FB1" w:rsidRDefault="007E1FB1" w:rsidP="007E1FB1">
      <w:pPr>
        <w:widowControl/>
        <w:suppressAutoHyphens w:val="0"/>
        <w:autoSpaceDE w:val="0"/>
        <w:autoSpaceDN w:val="0"/>
        <w:adjustRightInd w:val="0"/>
        <w:jc w:val="both"/>
        <w:rPr>
          <w:rFonts w:eastAsia="Times New Roman"/>
          <w:lang w:eastAsia="ru-RU"/>
        </w:rPr>
      </w:pPr>
      <w:r w:rsidRPr="007E1FB1">
        <w:rPr>
          <w:rFonts w:eastAsia="Times New Roman"/>
          <w:lang w:eastAsia="ru-RU"/>
        </w:rPr>
        <w:t>2.1.1. образовательная деятельность по основным общеобразовательным программам - образовательным программам дошкольного образования, начального общего, основного общего и среднего общего образования;</w:t>
      </w:r>
    </w:p>
    <w:p w14:paraId="29DA1DF6" w14:textId="77777777" w:rsidR="007E1FB1" w:rsidRPr="007E1FB1" w:rsidRDefault="007E1FB1" w:rsidP="007E1FB1">
      <w:pPr>
        <w:widowControl/>
        <w:suppressAutoHyphens w:val="0"/>
        <w:autoSpaceDE w:val="0"/>
        <w:autoSpaceDN w:val="0"/>
        <w:adjustRightInd w:val="0"/>
        <w:rPr>
          <w:rFonts w:eastAsia="Times New Roman"/>
          <w:lang w:eastAsia="ru-RU"/>
        </w:rPr>
      </w:pPr>
      <w:r w:rsidRPr="007E1FB1">
        <w:rPr>
          <w:rFonts w:eastAsia="Times New Roman"/>
          <w:lang w:eastAsia="ru-RU"/>
        </w:rPr>
        <w:t>2.1.2. присмотр и уход за детьми дошкольного возраста.</w:t>
      </w:r>
    </w:p>
    <w:p w14:paraId="2FBC3A37" w14:textId="77777777" w:rsidR="007E1FB1" w:rsidRPr="007E1FB1" w:rsidRDefault="007E1FB1" w:rsidP="007E1FB1">
      <w:pPr>
        <w:widowControl/>
        <w:suppressAutoHyphens w:val="0"/>
        <w:autoSpaceDE w:val="0"/>
        <w:autoSpaceDN w:val="0"/>
        <w:adjustRightInd w:val="0"/>
        <w:ind w:firstLine="708"/>
        <w:jc w:val="both"/>
        <w:rPr>
          <w:rFonts w:eastAsia="Times New Roman"/>
          <w:lang w:eastAsia="ru-RU"/>
        </w:rPr>
      </w:pPr>
      <w:r w:rsidRPr="007E1FB1">
        <w:rPr>
          <w:rFonts w:eastAsia="Times New Roman"/>
          <w:lang w:eastAsia="ru-RU"/>
        </w:rPr>
        <w:t xml:space="preserve">2.2. </w:t>
      </w:r>
      <w:bookmarkStart w:id="2" w:name="_Hlk169524414"/>
      <w:r w:rsidRPr="007E1FB1">
        <w:rPr>
          <w:rFonts w:eastAsia="Times New Roman"/>
          <w:lang w:eastAsia="ru-RU"/>
        </w:rPr>
        <w:t>Предметом деятельности Школы является реализация прав граждан на получение образования, гарантии общедоступности и бесплатности дошкольного, начального общего, основного общего, среднего общего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63120D45" w14:textId="77777777" w:rsidR="007E1FB1" w:rsidRPr="007E1FB1" w:rsidRDefault="007E1FB1" w:rsidP="007E1FB1">
      <w:pPr>
        <w:widowControl/>
        <w:suppressAutoHyphens w:val="0"/>
        <w:autoSpaceDE w:val="0"/>
        <w:autoSpaceDN w:val="0"/>
        <w:adjustRightInd w:val="0"/>
        <w:ind w:firstLine="708"/>
        <w:jc w:val="both"/>
        <w:rPr>
          <w:rFonts w:eastAsia="Times New Roman"/>
          <w:lang w:eastAsia="ru-RU"/>
        </w:rPr>
      </w:pPr>
      <w:r w:rsidRPr="007E1FB1">
        <w:rPr>
          <w:rFonts w:eastAsia="Times New Roman"/>
          <w:lang w:eastAsia="ru-RU"/>
        </w:rPr>
        <w:t xml:space="preserve">2.3. Основными видами деятельности является реализация основных общеобразовательных программ дошкольного, начального общего, основного общего и среднего общего образования. </w:t>
      </w:r>
    </w:p>
    <w:p w14:paraId="4694003C" w14:textId="77777777" w:rsidR="007E1FB1" w:rsidRPr="007E1FB1" w:rsidRDefault="007E1FB1" w:rsidP="007E1FB1">
      <w:pPr>
        <w:widowControl/>
        <w:suppressAutoHyphens w:val="0"/>
        <w:autoSpaceDE w:val="0"/>
        <w:autoSpaceDN w:val="0"/>
        <w:adjustRightInd w:val="0"/>
        <w:ind w:firstLine="708"/>
        <w:jc w:val="both"/>
        <w:rPr>
          <w:rFonts w:eastAsia="Times New Roman"/>
          <w:lang w:eastAsia="ru-RU"/>
        </w:rPr>
      </w:pPr>
      <w:r w:rsidRPr="007E1FB1">
        <w:rPr>
          <w:rFonts w:eastAsia="Times New Roman"/>
          <w:lang w:eastAsia="ru-RU"/>
        </w:rPr>
        <w:t>Общее образование обучающихся с ограниченными возможностями здоровья может осуществляться по адаптированным основным общеобразовательным программам.</w:t>
      </w:r>
    </w:p>
    <w:p w14:paraId="36D9D46A" w14:textId="77777777" w:rsidR="007E1FB1" w:rsidRPr="007E1FB1" w:rsidRDefault="007E1FB1" w:rsidP="007E1FB1">
      <w:pPr>
        <w:widowControl/>
        <w:suppressAutoHyphens w:val="0"/>
        <w:autoSpaceDE w:val="0"/>
        <w:autoSpaceDN w:val="0"/>
        <w:adjustRightInd w:val="0"/>
        <w:ind w:firstLine="708"/>
        <w:jc w:val="both"/>
        <w:rPr>
          <w:rFonts w:eastAsia="Times New Roman"/>
          <w:lang w:eastAsia="ru-RU"/>
        </w:rPr>
      </w:pPr>
      <w:r w:rsidRPr="007E1FB1">
        <w:rPr>
          <w:rFonts w:eastAsia="Times New Roman"/>
          <w:lang w:eastAsia="ru-RU"/>
        </w:rPr>
        <w:t>2.4. Перечень иных (неосновных) видов деятельности Школы:</w:t>
      </w:r>
    </w:p>
    <w:p w14:paraId="5DB6BF72" w14:textId="77777777" w:rsidR="007E1FB1" w:rsidRPr="007E1FB1" w:rsidRDefault="007E1FB1" w:rsidP="007E1FB1">
      <w:pPr>
        <w:widowControl/>
        <w:suppressAutoHyphens w:val="0"/>
        <w:autoSpaceDE w:val="0"/>
        <w:autoSpaceDN w:val="0"/>
        <w:adjustRightInd w:val="0"/>
        <w:jc w:val="both"/>
        <w:rPr>
          <w:rFonts w:eastAsia="Times New Roman"/>
          <w:lang w:eastAsia="ru-RU"/>
        </w:rPr>
      </w:pPr>
      <w:r w:rsidRPr="007E1FB1">
        <w:rPr>
          <w:rFonts w:eastAsia="Times New Roman"/>
          <w:lang w:eastAsia="ru-RU"/>
        </w:rPr>
        <w:t>2.4.1. реализация дополнительных общеобразовательных программ – дополнительных общеразвивающих программ;</w:t>
      </w:r>
    </w:p>
    <w:p w14:paraId="46DB698E" w14:textId="77777777" w:rsidR="007E1FB1" w:rsidRPr="007E1FB1" w:rsidRDefault="007E1FB1" w:rsidP="007E1FB1">
      <w:pPr>
        <w:widowControl/>
        <w:suppressAutoHyphens w:val="0"/>
        <w:autoSpaceDE w:val="0"/>
        <w:autoSpaceDN w:val="0"/>
        <w:adjustRightInd w:val="0"/>
        <w:jc w:val="both"/>
        <w:rPr>
          <w:rFonts w:eastAsia="Times New Roman"/>
          <w:lang w:eastAsia="ru-RU"/>
        </w:rPr>
      </w:pPr>
      <w:r w:rsidRPr="007E1FB1">
        <w:rPr>
          <w:rFonts w:eastAsia="Times New Roman"/>
          <w:lang w:eastAsia="ru-RU"/>
        </w:rPr>
        <w:t>2.4.2. предоставление услуг за пределами основных общеобразовательных программ, регламентированные соответствующим положением;</w:t>
      </w:r>
    </w:p>
    <w:p w14:paraId="6A6D5110" w14:textId="77777777" w:rsidR="007E1FB1" w:rsidRPr="007E1FB1" w:rsidRDefault="007E1FB1" w:rsidP="007E1FB1">
      <w:pPr>
        <w:widowControl/>
        <w:suppressAutoHyphens w:val="0"/>
        <w:autoSpaceDE w:val="0"/>
        <w:autoSpaceDN w:val="0"/>
        <w:adjustRightInd w:val="0"/>
        <w:jc w:val="both"/>
        <w:rPr>
          <w:rFonts w:eastAsia="Times New Roman"/>
          <w:lang w:eastAsia="ru-RU"/>
        </w:rPr>
      </w:pPr>
      <w:r w:rsidRPr="007E1FB1">
        <w:rPr>
          <w:rFonts w:eastAsia="Times New Roman"/>
          <w:lang w:eastAsia="ru-RU"/>
        </w:rPr>
        <w:t>2.4.3. осуществление услуги по присмотру и уходу за детьми в группах продленного дня;</w:t>
      </w:r>
    </w:p>
    <w:p w14:paraId="7ECBC2E7" w14:textId="77777777" w:rsidR="007E1FB1" w:rsidRPr="007E1FB1" w:rsidRDefault="007E1FB1" w:rsidP="007E1FB1">
      <w:pPr>
        <w:widowControl/>
        <w:suppressAutoHyphens w:val="0"/>
        <w:autoSpaceDE w:val="0"/>
        <w:autoSpaceDN w:val="0"/>
        <w:adjustRightInd w:val="0"/>
        <w:jc w:val="both"/>
        <w:rPr>
          <w:rFonts w:eastAsia="Times New Roman"/>
          <w:lang w:eastAsia="ru-RU"/>
        </w:rPr>
      </w:pPr>
      <w:r w:rsidRPr="007E1FB1">
        <w:rPr>
          <w:rFonts w:eastAsia="Times New Roman"/>
          <w:lang w:eastAsia="ru-RU"/>
        </w:rPr>
        <w:t>2.4.4. предоставление услуг в сфере охраны здоровья граждан, в том числе осуществление организации отдыха и оздоровления учащихся;</w:t>
      </w:r>
    </w:p>
    <w:p w14:paraId="6A010DEE" w14:textId="77777777" w:rsidR="007E1FB1" w:rsidRPr="007E1FB1" w:rsidRDefault="007E1FB1" w:rsidP="007E1FB1">
      <w:pPr>
        <w:autoSpaceDE w:val="0"/>
        <w:jc w:val="both"/>
        <w:rPr>
          <w:rFonts w:eastAsia="Times New Roman"/>
          <w:lang w:eastAsia="ru-RU"/>
        </w:rPr>
      </w:pPr>
      <w:r w:rsidRPr="007E1FB1">
        <w:rPr>
          <w:rFonts w:eastAsia="Times New Roman"/>
          <w:lang w:eastAsia="ru-RU"/>
        </w:rPr>
        <w:t>2.4.5. реализация основных программ профессионального обучения</w:t>
      </w:r>
      <w:r w:rsidRPr="007E1FB1">
        <w:rPr>
          <w:rFonts w:eastAsia="Times New Roman"/>
          <w:color w:val="000000"/>
          <w:sz w:val="30"/>
          <w:szCs w:val="30"/>
          <w:shd w:val="clear" w:color="auto" w:fill="FFFFFF"/>
        </w:rPr>
        <w:t xml:space="preserve"> </w:t>
      </w:r>
      <w:r w:rsidRPr="007E1FB1">
        <w:rPr>
          <w:rFonts w:eastAsia="Times New Roman"/>
          <w:lang w:eastAsia="ru-RU"/>
        </w:rPr>
        <w:t>- программ профессиональной подготовки по профессиям рабочих, должностям служащих;</w:t>
      </w:r>
    </w:p>
    <w:p w14:paraId="45804099" w14:textId="77777777" w:rsidR="007E1FB1" w:rsidRPr="007E1FB1" w:rsidRDefault="007E1FB1" w:rsidP="007E1FB1">
      <w:pPr>
        <w:autoSpaceDE w:val="0"/>
        <w:jc w:val="both"/>
        <w:rPr>
          <w:rFonts w:eastAsia="Times New Roman"/>
          <w:lang w:eastAsia="ru-RU"/>
        </w:rPr>
      </w:pPr>
      <w:r w:rsidRPr="007E1FB1">
        <w:rPr>
          <w:rFonts w:eastAsia="Times New Roman"/>
          <w:lang w:eastAsia="ru-RU"/>
        </w:rPr>
        <w:t>2.4.6. деятельность, приносящая доход Школе, регламентированная соответствующим положением.</w:t>
      </w:r>
    </w:p>
    <w:bookmarkEnd w:id="2"/>
    <w:p w14:paraId="643AFEF4" w14:textId="77777777" w:rsidR="007E1FB1" w:rsidRPr="007E1FB1" w:rsidRDefault="007E1FB1" w:rsidP="007E1FB1">
      <w:pPr>
        <w:autoSpaceDE w:val="0"/>
        <w:ind w:firstLine="540"/>
        <w:jc w:val="both"/>
        <w:rPr>
          <w:rFonts w:eastAsia="Times New Roman"/>
        </w:rPr>
      </w:pPr>
      <w:r w:rsidRPr="007E1FB1">
        <w:rPr>
          <w:rFonts w:eastAsia="Times New Roman"/>
        </w:rPr>
        <w:t xml:space="preserve">2.5. </w:t>
      </w:r>
      <w:bookmarkStart w:id="3" w:name="_Hlk169525463"/>
      <w:r w:rsidRPr="007E1FB1">
        <w:rPr>
          <w:rFonts w:eastAsia="Times New Roman"/>
        </w:rPr>
        <w:t xml:space="preserve">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w:t>
      </w:r>
      <w:r w:rsidRPr="007E1FB1">
        <w:rPr>
          <w:rFonts w:eastAsia="Times New Roman"/>
        </w:rPr>
        <w:lastRenderedPageBreak/>
        <w:t>федеральных основных общеобразовательных программ.</w:t>
      </w:r>
    </w:p>
    <w:p w14:paraId="4653BA85" w14:textId="77777777" w:rsidR="007E1FB1" w:rsidRPr="007E1FB1" w:rsidRDefault="007E1FB1" w:rsidP="007E1FB1">
      <w:pPr>
        <w:autoSpaceDE w:val="0"/>
        <w:ind w:firstLine="540"/>
        <w:jc w:val="both"/>
        <w:rPr>
          <w:rFonts w:eastAsia="Times New Roman"/>
          <w:color w:val="000000"/>
          <w:lang w:eastAsia="ru-RU"/>
        </w:rPr>
      </w:pPr>
      <w:r w:rsidRPr="007E1FB1">
        <w:rPr>
          <w:rFonts w:eastAsia="Times New Roman"/>
          <w:color w:val="000000"/>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bookmarkEnd w:id="3"/>
      <w:r w:rsidRPr="007E1FB1">
        <w:rPr>
          <w:rFonts w:eastAsia="Times New Roman"/>
          <w:color w:val="000000"/>
          <w:lang w:eastAsia="ru-RU"/>
        </w:rPr>
        <w:t>.</w:t>
      </w:r>
    </w:p>
    <w:p w14:paraId="15275F07" w14:textId="77777777" w:rsidR="007E1FB1" w:rsidRPr="007E1FB1" w:rsidRDefault="007E1FB1" w:rsidP="007E1FB1">
      <w:pPr>
        <w:autoSpaceDE w:val="0"/>
        <w:ind w:firstLine="540"/>
        <w:jc w:val="both"/>
        <w:rPr>
          <w:rFonts w:eastAsia="Times New Roman"/>
          <w:color w:val="000000"/>
          <w:lang w:eastAsia="ru-RU"/>
        </w:rPr>
      </w:pPr>
    </w:p>
    <w:p w14:paraId="227559CD" w14:textId="77777777" w:rsidR="007E1FB1" w:rsidRPr="007E1FB1" w:rsidRDefault="007E1FB1" w:rsidP="007E1FB1">
      <w:pPr>
        <w:keepNext/>
        <w:numPr>
          <w:ilvl w:val="0"/>
          <w:numId w:val="18"/>
        </w:numPr>
        <w:tabs>
          <w:tab w:val="clear" w:pos="360"/>
          <w:tab w:val="num" w:pos="0"/>
        </w:tabs>
        <w:autoSpaceDE w:val="0"/>
        <w:spacing w:line="396" w:lineRule="auto"/>
        <w:jc w:val="center"/>
        <w:outlineLvl w:val="1"/>
        <w:rPr>
          <w:rFonts w:eastAsia="Times New Roman"/>
          <w:b/>
        </w:rPr>
      </w:pPr>
      <w:r w:rsidRPr="007E1FB1">
        <w:rPr>
          <w:rFonts w:eastAsia="Times New Roman"/>
          <w:b/>
        </w:rPr>
        <w:t>ОРГАНИЗАЦИЯ ОБРАЗОВАТЕЛЬНОЙ ДЕЯТЕЛЬНОСТИ</w:t>
      </w:r>
    </w:p>
    <w:p w14:paraId="0B02C12D" w14:textId="77777777" w:rsidR="007E1FB1" w:rsidRPr="007E1FB1" w:rsidRDefault="007E1FB1" w:rsidP="007E1FB1">
      <w:pPr>
        <w:widowControl/>
        <w:suppressAutoHyphens w:val="0"/>
        <w:autoSpaceDE w:val="0"/>
        <w:autoSpaceDN w:val="0"/>
        <w:adjustRightInd w:val="0"/>
        <w:ind w:firstLine="708"/>
        <w:jc w:val="both"/>
        <w:rPr>
          <w:rFonts w:eastAsia="Times New Roman"/>
          <w:lang w:eastAsia="ru-RU"/>
        </w:rPr>
      </w:pPr>
      <w:r w:rsidRPr="007E1FB1">
        <w:rPr>
          <w:rFonts w:eastAsia="Times New Roman"/>
          <w:lang w:eastAsia="ru-RU"/>
        </w:rPr>
        <w:t xml:space="preserve">3.1. </w:t>
      </w:r>
      <w:bookmarkStart w:id="4" w:name="_Hlk169525591"/>
      <w:r w:rsidRPr="007E1FB1">
        <w:rPr>
          <w:rFonts w:eastAsia="Times New Roman"/>
          <w:lang w:eastAsia="ru-RU"/>
        </w:rPr>
        <w:t>Школа свободна в определении содержания образования, выборе учебно- 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7E1FB1">
        <w:rPr>
          <w:rFonts w:eastAsia="Times New Roman"/>
          <w:i/>
          <w:iCs/>
          <w:lang w:eastAsia="ru-RU"/>
        </w:rPr>
        <w:t xml:space="preserve">, </w:t>
      </w:r>
      <w:r w:rsidRPr="007E1FB1">
        <w:rPr>
          <w:rFonts w:eastAsia="Times New Roman"/>
          <w:lang w:eastAsia="ru-RU"/>
        </w:rPr>
        <w:t xml:space="preserve">разрабатываемыми, утверждаемыми и реализуемыми Школой самостоятельно в соответствии с федеральными государственными образовательными стандартами и </w:t>
      </w:r>
      <w:r w:rsidRPr="007E1FB1">
        <w:rPr>
          <w:rFonts w:eastAsia="Times New Roman"/>
        </w:rPr>
        <w:t>соответствующими федеральными основными общеобразовательными программами</w:t>
      </w:r>
      <w:r w:rsidRPr="007E1FB1">
        <w:rPr>
          <w:rFonts w:eastAsia="Times New Roman"/>
          <w:lang w:eastAsia="ru-RU"/>
        </w:rPr>
        <w:t xml:space="preserve">. </w:t>
      </w:r>
    </w:p>
    <w:p w14:paraId="03B99B91" w14:textId="77777777" w:rsidR="007E1FB1" w:rsidRPr="007E1FB1" w:rsidRDefault="007E1FB1" w:rsidP="007E1FB1">
      <w:pPr>
        <w:widowControl/>
        <w:tabs>
          <w:tab w:val="num" w:pos="360"/>
        </w:tabs>
        <w:suppressAutoHyphens w:val="0"/>
        <w:autoSpaceDE w:val="0"/>
        <w:autoSpaceDN w:val="0"/>
        <w:adjustRightInd w:val="0"/>
        <w:ind w:firstLine="709"/>
        <w:jc w:val="both"/>
        <w:rPr>
          <w:rFonts w:eastAsia="Times New Roman"/>
        </w:rPr>
      </w:pPr>
      <w:r w:rsidRPr="007E1FB1">
        <w:rPr>
          <w:rFonts w:eastAsia="Times New Roman"/>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6" w:history="1">
        <w:r w:rsidRPr="007E1FB1">
          <w:rPr>
            <w:rFonts w:eastAsia="Times New Roman"/>
          </w:rPr>
          <w:t>индивидуальной программой</w:t>
        </w:r>
      </w:hyperlink>
      <w:r w:rsidRPr="007E1FB1">
        <w:rPr>
          <w:rFonts w:eastAsia="Times New Roman"/>
        </w:rPr>
        <w:t xml:space="preserve"> реабилитации инвалида.</w:t>
      </w:r>
    </w:p>
    <w:bookmarkEnd w:id="4"/>
    <w:p w14:paraId="0291B058" w14:textId="77777777" w:rsidR="007E1FB1" w:rsidRPr="007E1FB1" w:rsidRDefault="007E1FB1" w:rsidP="007E1FB1">
      <w:pPr>
        <w:tabs>
          <w:tab w:val="num" w:pos="142"/>
          <w:tab w:val="num" w:pos="360"/>
          <w:tab w:val="left" w:pos="993"/>
        </w:tabs>
        <w:autoSpaceDE w:val="0"/>
        <w:ind w:firstLine="709"/>
        <w:jc w:val="both"/>
        <w:rPr>
          <w:rFonts w:eastAsia="Times New Roman"/>
          <w:szCs w:val="22"/>
        </w:rPr>
      </w:pPr>
      <w:r w:rsidRPr="007E1FB1">
        <w:rPr>
          <w:rFonts w:eastAsia="Times New Roman"/>
          <w:szCs w:val="22"/>
        </w:rPr>
        <w:t xml:space="preserve">3.2. </w:t>
      </w:r>
      <w:bookmarkStart w:id="5" w:name="_Hlk169525712"/>
      <w:r w:rsidRPr="007E1FB1">
        <w:rPr>
          <w:rFonts w:eastAsia="Times New Roman"/>
          <w:szCs w:val="22"/>
        </w:rPr>
        <w:t xml:space="preserve">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 w:history="1">
        <w:r w:rsidRPr="007E1FB1">
          <w:rPr>
            <w:rFonts w:eastAsia="Times New Roman"/>
            <w:szCs w:val="22"/>
          </w:rPr>
          <w:t>профессиональных стандартов</w:t>
        </w:r>
      </w:hyperlink>
      <w:r w:rsidRPr="007E1FB1">
        <w:rPr>
          <w:rFonts w:eastAsia="Times New Roman"/>
          <w:szCs w:val="22"/>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7E1FB1">
        <w:rPr>
          <w:rFonts w:eastAsia="Times New Roman"/>
          <w:color w:val="000000"/>
          <w:sz w:val="30"/>
          <w:szCs w:val="30"/>
          <w:shd w:val="clear" w:color="auto" w:fill="FFFFFF"/>
        </w:rPr>
        <w:t xml:space="preserve"> </w:t>
      </w:r>
      <w:r w:rsidRPr="007E1FB1">
        <w:rPr>
          <w:rFonts w:eastAsia="Times New Roman"/>
          <w:szCs w:val="22"/>
        </w:rPr>
        <w:t>Профессиональное обучение завершается итоговой аттестацией в форме квалификационного экзамена.</w:t>
      </w:r>
      <w:r w:rsidRPr="007E1FB1">
        <w:rPr>
          <w:rFonts w:eastAsia="Times New Roman"/>
          <w:color w:val="000000"/>
          <w:sz w:val="30"/>
          <w:szCs w:val="30"/>
          <w:shd w:val="clear" w:color="auto" w:fill="FFFFFF"/>
        </w:rPr>
        <w:t xml:space="preserve"> </w:t>
      </w:r>
      <w:r w:rsidRPr="007E1FB1">
        <w:rPr>
          <w:rFonts w:eastAsia="Times New Roman"/>
          <w:szCs w:val="22"/>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p>
    <w:p w14:paraId="2A26C8F5"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3.3. 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r w:rsidRPr="007E1FB1">
        <w:rPr>
          <w:rFonts w:eastAsia="Times New Roman"/>
          <w:color w:val="000000"/>
          <w:sz w:val="30"/>
          <w:szCs w:val="30"/>
          <w:shd w:val="clear" w:color="auto" w:fill="FFFFFF"/>
        </w:rPr>
        <w:t>.</w:t>
      </w:r>
      <w:r w:rsidRPr="007E1FB1">
        <w:rPr>
          <w:rFonts w:eastAsia="Times New Roman"/>
          <w:lang w:eastAsia="ru-RU"/>
        </w:rPr>
        <w:t xml:space="preserve"> Получение образования в разных формах регламентируется соответствующим локальным актом.</w:t>
      </w:r>
    </w:p>
    <w:p w14:paraId="2CF82032"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3.4. Наполняемость в дошкольных группах общеразвивающей направленности устанавливается исходя из расчета площади групповых (игровых) для детей согласно санитарно-гигиеническим требованиям.</w:t>
      </w:r>
    </w:p>
    <w:p w14:paraId="45F7E9B1"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3.5. Присмотр и уход за обучающимися осуществляется за плату, взимаемую с родителей (законных 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Порядок обращения за получением компенсации части родительской платы, порядок ее выплаты устанавливается Учредителем.</w:t>
      </w:r>
    </w:p>
    <w:p w14:paraId="52CD08BC"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3.6. В Школе по запросам родителей (законных представителей) созданы условия для осуществления присмотра и ухода за детьми в группах продленного дня, организация работы которых регламентируется соответствующим локальным актом.</w:t>
      </w:r>
    </w:p>
    <w:p w14:paraId="1ED5018B"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3.7.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6CA904E4"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lastRenderedPageBreak/>
        <w:t>3.8. Для обеспечения доступности общего образования обеспечивается подвоз обучающихся с отдаленных закрепленных территорий муниципального района «Сыктывдинский» за школой.</w:t>
      </w:r>
    </w:p>
    <w:p w14:paraId="2B2D7F0A"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3.9. Школой ограничено использование мобильных устройств связи обучающимися.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обучающимися, а также педагогическими работниками и родителями (законными представителями) обучающихся установлен соответствующим локальным нормативным актом.</w:t>
      </w:r>
    </w:p>
    <w:p w14:paraId="0B6F5ECE"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bookmarkStart w:id="6" w:name="_Hlk169525990"/>
      <w:bookmarkEnd w:id="5"/>
      <w:r w:rsidRPr="007E1FB1">
        <w:rPr>
          <w:rFonts w:eastAsia="Times New Roman"/>
          <w:lang w:eastAsia="ru-RU"/>
        </w:rPr>
        <w:t>3.10. Обучение и воспитание в Школе ведутся на русском языке – государственном языке Российской Федерации. Коми язык изучается как один из государственных языков Республики Коми.</w:t>
      </w:r>
    </w:p>
    <w:p w14:paraId="4A94B2D7"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3.11. Образовательные программы реализуются Школой, как самостоятельно, так и посредством сетевых форм их реализации.</w:t>
      </w:r>
      <w:r w:rsidRPr="007E1FB1">
        <w:rPr>
          <w:rFonts w:eastAsia="Times New Roman"/>
          <w:color w:val="000000"/>
          <w:sz w:val="30"/>
          <w:szCs w:val="30"/>
          <w:shd w:val="clear" w:color="auto" w:fill="FFFFFF"/>
        </w:rPr>
        <w:t xml:space="preserve"> </w:t>
      </w:r>
      <w:r w:rsidRPr="007E1FB1">
        <w:rPr>
          <w:rFonts w:eastAsia="Times New Roman"/>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При реализации образовательных программ в Школе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7E1FB1">
        <w:rPr>
          <w:rFonts w:eastAsia="Times New Roman"/>
          <w:color w:val="000000"/>
          <w:sz w:val="30"/>
          <w:szCs w:val="30"/>
          <w:shd w:val="clear" w:color="auto" w:fill="FFFFFF"/>
        </w:rPr>
        <w:t xml:space="preserve"> </w:t>
      </w:r>
    </w:p>
    <w:p w14:paraId="459DD02D"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3.12. В Школе может осуществляться инновационная деятельность, которая ориентирована на совершенствование учебно-методического, организационного, финансово- экономического, кадрового, материально-технического обеспечения 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524821AB"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3.13. 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Обучающиеся принимают участие в конкурсах на добровольной основе. 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3440765D"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3.14. В Школе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образовательных программ обучающимися с ограниченными возможностями здоровья. Образование обучающихся с ограниченными возможностями здоровья регламентируется в соответствии с законодательством РФ в сфере образования и локальным актом Школы.</w:t>
      </w:r>
    </w:p>
    <w:p w14:paraId="28098E13"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3.15. Текущий контроль успеваемости обучающихся со 2 класса по 11 класс осуществляется учителями по пятибалльной системе. Учитель, проверяя и оценивая работы, в том числе контрольные, устные ответы обучающихся, достигнутые результаты, выставляет отметку в электронный журнал. Организация текущего контроля успеваемости обучающихся регламентируется соответствующим локальным актом Школы. Освоение образовательных программ дошкольного образования не сопровождается проведением промежуточной аттестации и итоговой аттестации обучающихся. Школа обеспечивает функционирование внутренней системы оценки качества образования на основании соответствующего Положения.</w:t>
      </w:r>
    </w:p>
    <w:p w14:paraId="119C42E6"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3.16. 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соответствующим локальным актом Школы.</w:t>
      </w:r>
    </w:p>
    <w:p w14:paraId="32BF3CC9"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Pr="007E1FB1">
        <w:rPr>
          <w:rFonts w:eastAsia="Times New Roman"/>
          <w:lang w:eastAsia="ru-RU"/>
        </w:rPr>
        <w:lastRenderedPageBreak/>
        <w:t>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согласно соответствующему локальному акту Школы.</w:t>
      </w:r>
    </w:p>
    <w:p w14:paraId="6D8BAC94"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3.17. Обучающиеся, освоившие в полном объеме образовательные 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Обучающиеся первых классов переводятся во второй класс без прохождения промежуточной аттестации.</w:t>
      </w:r>
    </w:p>
    <w:p w14:paraId="2268A77F"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3.18. 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23EE852F"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3.19. Обучающимся,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14:paraId="107831F2"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3.20.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6E20CA88"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1) основное общее образование (подтверждается аттестатом об основном общем образовании);</w:t>
      </w:r>
    </w:p>
    <w:p w14:paraId="7B06B764"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2) среднее общее образование (подтверждается аттестатом о среднем общем образовании).</w:t>
      </w:r>
    </w:p>
    <w:p w14:paraId="4BB67E6C"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3.21.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изучавшимися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7E1FB1">
        <w:rPr>
          <w:rFonts w:eastAsia="Times New Roman"/>
          <w:color w:val="000000"/>
          <w:sz w:val="30"/>
          <w:szCs w:val="30"/>
          <w:shd w:val="clear" w:color="auto" w:fill="FFFFFF"/>
        </w:rPr>
        <w:t xml:space="preserve"> </w:t>
      </w:r>
      <w:r w:rsidRPr="007E1FB1">
        <w:rPr>
          <w:rFonts w:eastAsia="Times New Roman"/>
          <w:lang w:eastAsia="ru-RU"/>
        </w:rPr>
        <w:t>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7E1FB1">
        <w:rPr>
          <w:rFonts w:eastAsia="Times New Roman"/>
          <w:sz w:val="22"/>
          <w:szCs w:val="22"/>
        </w:rPr>
        <w:t xml:space="preserve"> </w:t>
      </w:r>
    </w:p>
    <w:p w14:paraId="331CE242"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3.22.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7620BC77"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3.23.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порядку, которые установлены Школой самостоятельно.</w:t>
      </w:r>
    </w:p>
    <w:p w14:paraId="60EB0DCD"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3.24. Освоение образовательной программы дошкольного образования не сопровождается промежуточной и итоговой аттестацией обучающихся.</w:t>
      </w:r>
    </w:p>
    <w:p w14:paraId="347D52F5"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r w:rsidRPr="007E1FB1">
        <w:rPr>
          <w:rFonts w:eastAsia="Times New Roman"/>
          <w:lang w:eastAsia="ru-RU"/>
        </w:rPr>
        <w:t>3.25.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bookmarkEnd w:id="6"/>
    <w:p w14:paraId="46E4408B" w14:textId="77777777" w:rsidR="007E1FB1" w:rsidRPr="007E1FB1" w:rsidRDefault="007E1FB1" w:rsidP="007E1FB1">
      <w:pPr>
        <w:widowControl/>
        <w:suppressAutoHyphens w:val="0"/>
        <w:autoSpaceDE w:val="0"/>
        <w:autoSpaceDN w:val="0"/>
        <w:adjustRightInd w:val="0"/>
        <w:ind w:firstLine="709"/>
        <w:jc w:val="both"/>
        <w:rPr>
          <w:rFonts w:eastAsia="Times New Roman"/>
          <w:lang w:eastAsia="ru-RU"/>
        </w:rPr>
      </w:pPr>
    </w:p>
    <w:p w14:paraId="3D8CEF89" w14:textId="77777777" w:rsidR="007E1FB1" w:rsidRPr="007E1FB1" w:rsidRDefault="007E1FB1" w:rsidP="007E1FB1">
      <w:pPr>
        <w:keepNext/>
        <w:tabs>
          <w:tab w:val="num" w:pos="0"/>
        </w:tabs>
        <w:autoSpaceDE w:val="0"/>
        <w:jc w:val="center"/>
        <w:outlineLvl w:val="1"/>
        <w:rPr>
          <w:rFonts w:eastAsia="Times New Roman"/>
          <w:b/>
          <w:i/>
        </w:rPr>
      </w:pPr>
      <w:r w:rsidRPr="007E1FB1">
        <w:rPr>
          <w:rFonts w:eastAsia="Times New Roman"/>
          <w:b/>
          <w:szCs w:val="22"/>
        </w:rPr>
        <w:lastRenderedPageBreak/>
        <w:t>4. УПРАВЛЕНИЕ ШКОЛОЙ</w:t>
      </w:r>
    </w:p>
    <w:p w14:paraId="62CE28D8"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 xml:space="preserve">4.1. </w:t>
      </w:r>
      <w:bookmarkStart w:id="7" w:name="_Hlk169526194"/>
      <w:r w:rsidRPr="007E1FB1">
        <w:rPr>
          <w:rFonts w:eastAsia="Times New Roman"/>
        </w:rPr>
        <w:t>Компетенция, права, обязанности и ответственность Школы:</w:t>
      </w:r>
    </w:p>
    <w:p w14:paraId="1A01CAA7" w14:textId="77777777" w:rsidR="007E1FB1" w:rsidRPr="007E1FB1" w:rsidRDefault="007E1FB1" w:rsidP="007E1FB1">
      <w:pPr>
        <w:autoSpaceDE w:val="0"/>
        <w:ind w:firstLine="544"/>
        <w:jc w:val="both"/>
        <w:rPr>
          <w:rFonts w:eastAsia="Times New Roman"/>
        </w:rPr>
      </w:pPr>
      <w:r w:rsidRPr="007E1FB1">
        <w:rPr>
          <w:rFonts w:eastAsia="Times New Roman"/>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и настоящим Уставом.</w:t>
      </w:r>
    </w:p>
    <w:p w14:paraId="51C81686" w14:textId="77777777" w:rsidR="007E1FB1" w:rsidRPr="007E1FB1" w:rsidRDefault="007E1FB1" w:rsidP="007E1FB1">
      <w:pPr>
        <w:autoSpaceDE w:val="0"/>
        <w:ind w:firstLine="544"/>
        <w:jc w:val="both"/>
        <w:rPr>
          <w:rFonts w:eastAsia="Times New Roman"/>
        </w:rPr>
      </w:pPr>
      <w:r w:rsidRPr="007E1FB1">
        <w:rPr>
          <w:rFonts w:eastAsia="Times New Roman"/>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0414F2D1" w14:textId="77777777" w:rsidR="007E1FB1" w:rsidRPr="007E1FB1" w:rsidRDefault="007E1FB1" w:rsidP="007E1FB1">
      <w:pPr>
        <w:autoSpaceDE w:val="0"/>
        <w:ind w:firstLine="544"/>
        <w:jc w:val="both"/>
        <w:rPr>
          <w:rFonts w:eastAsia="Times New Roman"/>
        </w:rPr>
      </w:pPr>
      <w:r w:rsidRPr="007E1FB1">
        <w:rPr>
          <w:rFonts w:eastAsia="Times New Roman"/>
        </w:rPr>
        <w:t>4.1.3. К компетенции Школы в установленной сфере деятельности относятся:</w:t>
      </w:r>
    </w:p>
    <w:p w14:paraId="32B3F120" w14:textId="77777777" w:rsidR="007E1FB1" w:rsidRPr="007E1FB1" w:rsidRDefault="007E1FB1" w:rsidP="007E1FB1">
      <w:pPr>
        <w:autoSpaceDE w:val="0"/>
        <w:ind w:firstLine="544"/>
        <w:jc w:val="both"/>
        <w:rPr>
          <w:rFonts w:eastAsia="Times New Roman"/>
        </w:rPr>
      </w:pPr>
      <w:r w:rsidRPr="007E1FB1">
        <w:rPr>
          <w:rFonts w:eastAsia="Times New Roman"/>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7E1FB1">
        <w:rPr>
          <w:rFonts w:eastAsia="Times New Roman"/>
          <w:color w:val="000000"/>
          <w:sz w:val="30"/>
          <w:szCs w:val="30"/>
          <w:lang w:eastAsia="ru-RU"/>
        </w:rPr>
        <w:t xml:space="preserve"> </w:t>
      </w:r>
      <w:r w:rsidRPr="007E1FB1">
        <w:rPr>
          <w:rFonts w:eastAsia="Times New Roman"/>
        </w:rPr>
        <w:t>правил внутреннего трудового распорядка, иных локальных нормативных актов;</w:t>
      </w:r>
    </w:p>
    <w:p w14:paraId="3C36311E" w14:textId="77777777" w:rsidR="007E1FB1" w:rsidRPr="007E1FB1" w:rsidRDefault="007E1FB1" w:rsidP="007E1FB1">
      <w:pPr>
        <w:autoSpaceDE w:val="0"/>
        <w:ind w:firstLine="544"/>
        <w:jc w:val="both"/>
        <w:rPr>
          <w:rFonts w:eastAsia="Times New Roman"/>
        </w:rPr>
      </w:pPr>
      <w:r w:rsidRPr="007E1FB1">
        <w:rPr>
          <w:rFonts w:eastAsia="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607133C" w14:textId="77777777" w:rsidR="007E1FB1" w:rsidRPr="007E1FB1" w:rsidRDefault="007E1FB1" w:rsidP="007E1FB1">
      <w:pPr>
        <w:autoSpaceDE w:val="0"/>
        <w:ind w:firstLine="544"/>
        <w:jc w:val="both"/>
        <w:rPr>
          <w:rFonts w:eastAsia="Times New Roman"/>
        </w:rPr>
      </w:pPr>
      <w:r w:rsidRPr="007E1FB1">
        <w:rPr>
          <w:rFonts w:eastAsia="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58799546" w14:textId="77777777" w:rsidR="007E1FB1" w:rsidRPr="007E1FB1" w:rsidRDefault="007E1FB1" w:rsidP="007E1FB1">
      <w:pPr>
        <w:autoSpaceDE w:val="0"/>
        <w:ind w:firstLine="544"/>
        <w:jc w:val="both"/>
        <w:rPr>
          <w:rFonts w:eastAsia="Times New Roman"/>
        </w:rPr>
      </w:pPr>
      <w:r w:rsidRPr="007E1FB1">
        <w:rPr>
          <w:rFonts w:eastAsia="Times New Roman"/>
        </w:rPr>
        <w:t>4) установление штатного расписания, если иное не установлено нормативными правовыми актами Российской Федерации;</w:t>
      </w:r>
    </w:p>
    <w:p w14:paraId="4B608C46" w14:textId="77777777" w:rsidR="007E1FB1" w:rsidRPr="007E1FB1" w:rsidRDefault="007E1FB1" w:rsidP="007E1FB1">
      <w:pPr>
        <w:autoSpaceDE w:val="0"/>
        <w:ind w:firstLine="544"/>
        <w:jc w:val="both"/>
        <w:rPr>
          <w:rFonts w:eastAsia="Times New Roman"/>
        </w:rPr>
      </w:pPr>
      <w:r w:rsidRPr="007E1FB1">
        <w:rPr>
          <w:rFonts w:eastAsia="Times New Roman"/>
        </w:rPr>
        <w:t>5)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51F23E35" w14:textId="77777777" w:rsidR="007E1FB1" w:rsidRPr="007E1FB1" w:rsidRDefault="007E1FB1" w:rsidP="007E1FB1">
      <w:pPr>
        <w:autoSpaceDE w:val="0"/>
        <w:ind w:firstLine="544"/>
        <w:jc w:val="both"/>
        <w:rPr>
          <w:rFonts w:eastAsia="Times New Roman"/>
        </w:rPr>
      </w:pPr>
      <w:r w:rsidRPr="007E1FB1">
        <w:rPr>
          <w:rFonts w:eastAsia="Times New Roman"/>
        </w:rPr>
        <w:t xml:space="preserve">6) разработка и утверждение образовательных программ Школы, </w:t>
      </w:r>
      <w:r w:rsidRPr="007E1FB1">
        <w:rPr>
          <w:rFonts w:eastAsia="Times New Roman"/>
          <w:lang w:eastAsia="ru-RU"/>
        </w:rPr>
        <w:t>если иное не установлено федеральным законодательством об образовании;</w:t>
      </w:r>
    </w:p>
    <w:p w14:paraId="55495CDB" w14:textId="77777777" w:rsidR="007E1FB1" w:rsidRPr="007E1FB1" w:rsidRDefault="007E1FB1" w:rsidP="007E1FB1">
      <w:pPr>
        <w:autoSpaceDE w:val="0"/>
        <w:ind w:firstLine="544"/>
        <w:jc w:val="both"/>
        <w:rPr>
          <w:rFonts w:eastAsia="Times New Roman"/>
        </w:rPr>
      </w:pPr>
      <w:r w:rsidRPr="007E1FB1">
        <w:rPr>
          <w:rFonts w:eastAsia="Times New Roman"/>
        </w:rPr>
        <w:t>7) разработка и утверждение по согласованию с Учредителем программы развития Школы;</w:t>
      </w:r>
    </w:p>
    <w:p w14:paraId="7A7C2315" w14:textId="77777777" w:rsidR="007E1FB1" w:rsidRPr="007E1FB1" w:rsidRDefault="007E1FB1" w:rsidP="007E1FB1">
      <w:pPr>
        <w:autoSpaceDE w:val="0"/>
        <w:ind w:firstLine="544"/>
        <w:jc w:val="both"/>
        <w:rPr>
          <w:rFonts w:eastAsia="Times New Roman"/>
        </w:rPr>
      </w:pPr>
      <w:r w:rsidRPr="007E1FB1">
        <w:rPr>
          <w:rFonts w:eastAsia="Times New Roman"/>
        </w:rPr>
        <w:t>8) прием обучающихся в Школу;</w:t>
      </w:r>
    </w:p>
    <w:p w14:paraId="075AE18E"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448BC10E" w14:textId="77777777" w:rsidR="007E1FB1" w:rsidRPr="007E1FB1" w:rsidRDefault="007E1FB1" w:rsidP="007E1FB1">
      <w:pPr>
        <w:autoSpaceDE w:val="0"/>
        <w:ind w:firstLine="544"/>
        <w:jc w:val="both"/>
        <w:rPr>
          <w:rFonts w:eastAsia="Times New Roman"/>
        </w:rPr>
      </w:pPr>
      <w:r w:rsidRPr="007E1FB1">
        <w:rPr>
          <w:rFonts w:eastAsia="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4079FFF7" w14:textId="77777777" w:rsidR="007E1FB1" w:rsidRPr="007E1FB1" w:rsidRDefault="007E1FB1" w:rsidP="007E1FB1">
      <w:pPr>
        <w:autoSpaceDE w:val="0"/>
        <w:ind w:firstLine="544"/>
        <w:jc w:val="both"/>
        <w:rPr>
          <w:rFonts w:eastAsia="Times New Roman"/>
        </w:rPr>
      </w:pPr>
      <w:r w:rsidRPr="007E1FB1">
        <w:rPr>
          <w:rFonts w:eastAsia="Times New Roman"/>
        </w:rPr>
        <w:t xml:space="preserve">11)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7E1FB1">
        <w:rPr>
          <w:rFonts w:eastAsia="Times New Roman"/>
          <w:lang w:eastAsia="ru-RU"/>
        </w:rPr>
        <w:t>федеральным законодательством об образовании</w:t>
      </w:r>
      <w:r w:rsidRPr="007E1FB1">
        <w:rPr>
          <w:rFonts w:eastAsia="Times New Roman"/>
        </w:rPr>
        <w:t>;</w:t>
      </w:r>
    </w:p>
    <w:p w14:paraId="235D8451" w14:textId="77777777" w:rsidR="007E1FB1" w:rsidRPr="007E1FB1" w:rsidRDefault="007E1FB1" w:rsidP="007E1FB1">
      <w:pPr>
        <w:autoSpaceDE w:val="0"/>
        <w:ind w:firstLine="544"/>
        <w:jc w:val="both"/>
        <w:rPr>
          <w:rFonts w:eastAsia="Times New Roman"/>
        </w:rPr>
      </w:pPr>
      <w:r w:rsidRPr="007E1FB1">
        <w:rPr>
          <w:rFonts w:eastAsia="Times New Roman"/>
        </w:rPr>
        <w:t xml:space="preserve">12) индивидуальный учет результатов освоения </w:t>
      </w:r>
      <w:r w:rsidRPr="007E1FB1">
        <w:rPr>
          <w:rFonts w:eastAsia="Times New Roman"/>
          <w:lang w:eastAsia="ru-RU"/>
        </w:rPr>
        <w:t>обучающимися</w:t>
      </w:r>
      <w:r w:rsidRPr="007E1FB1">
        <w:rPr>
          <w:rFonts w:eastAsia="Times New Roman"/>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5A9EC3E" w14:textId="77777777" w:rsidR="007E1FB1" w:rsidRPr="007E1FB1" w:rsidRDefault="007E1FB1" w:rsidP="007E1FB1">
      <w:pPr>
        <w:autoSpaceDE w:val="0"/>
        <w:ind w:firstLine="544"/>
        <w:jc w:val="both"/>
        <w:rPr>
          <w:rFonts w:eastAsia="Times New Roman"/>
        </w:rPr>
      </w:pPr>
      <w:r w:rsidRPr="007E1FB1">
        <w:rPr>
          <w:rFonts w:eastAsia="Times New Roman"/>
        </w:rPr>
        <w:t>13) использование и совершенствование методов обучения и воспитания, образовательных технологий, электронного обучения;</w:t>
      </w:r>
    </w:p>
    <w:p w14:paraId="72D8F809" w14:textId="77777777" w:rsidR="007E1FB1" w:rsidRPr="007E1FB1" w:rsidRDefault="007E1FB1" w:rsidP="007E1FB1">
      <w:pPr>
        <w:autoSpaceDE w:val="0"/>
        <w:ind w:firstLine="544"/>
        <w:jc w:val="both"/>
        <w:rPr>
          <w:rFonts w:eastAsia="Times New Roman"/>
        </w:rPr>
      </w:pPr>
      <w:r w:rsidRPr="007E1FB1">
        <w:rPr>
          <w:rFonts w:eastAsia="Times New Roman"/>
        </w:rPr>
        <w:t>14) проведение самообследования, обеспечение функционирования внутренней системы оценки качества образования;</w:t>
      </w:r>
    </w:p>
    <w:p w14:paraId="08B07898" w14:textId="77777777" w:rsidR="007E1FB1" w:rsidRPr="007E1FB1" w:rsidRDefault="007E1FB1" w:rsidP="007E1FB1">
      <w:pPr>
        <w:autoSpaceDE w:val="0"/>
        <w:ind w:firstLine="544"/>
        <w:jc w:val="both"/>
        <w:rPr>
          <w:rFonts w:eastAsia="Times New Roman"/>
        </w:rPr>
      </w:pPr>
      <w:r w:rsidRPr="007E1FB1">
        <w:rPr>
          <w:rFonts w:eastAsia="Times New Roman"/>
        </w:rPr>
        <w:t>15) создание необходимых условий для охраны и укрепления здоровья, организации питания обучающихся и работников Школы;</w:t>
      </w:r>
    </w:p>
    <w:p w14:paraId="750F147D" w14:textId="77777777" w:rsidR="007E1FB1" w:rsidRPr="007E1FB1" w:rsidRDefault="007E1FB1" w:rsidP="007E1FB1">
      <w:pPr>
        <w:widowControl/>
        <w:suppressAutoHyphens w:val="0"/>
        <w:ind w:firstLine="567"/>
        <w:jc w:val="both"/>
        <w:rPr>
          <w:rFonts w:eastAsia="Times New Roman"/>
          <w:lang w:eastAsia="ru-RU"/>
        </w:rPr>
      </w:pPr>
      <w:r w:rsidRPr="007E1FB1">
        <w:rPr>
          <w:rFonts w:eastAsia="Times New Roman"/>
        </w:rPr>
        <w:lastRenderedPageBreak/>
        <w:t xml:space="preserve">16) </w:t>
      </w:r>
      <w:r w:rsidRPr="007E1FB1">
        <w:rPr>
          <w:rFonts w:eastAsia="Times New Roman"/>
          <w:lang w:eastAsia="ru-RU"/>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8" w:anchor="dst100011" w:history="1">
        <w:r w:rsidRPr="007E1FB1">
          <w:rPr>
            <w:rFonts w:eastAsia="Times New Roman"/>
            <w:lang w:eastAsia="ru-RU"/>
          </w:rPr>
          <w:t>Порядок</w:t>
        </w:r>
      </w:hyperlink>
      <w:r w:rsidRPr="007E1FB1">
        <w:rPr>
          <w:rFonts w:eastAsia="Times New Roman"/>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E92053B" w14:textId="77777777" w:rsidR="007E1FB1" w:rsidRPr="007E1FB1" w:rsidRDefault="007E1FB1" w:rsidP="007E1FB1">
      <w:pPr>
        <w:autoSpaceDE w:val="0"/>
        <w:ind w:firstLine="544"/>
        <w:jc w:val="both"/>
        <w:rPr>
          <w:rFonts w:eastAsia="Times New Roman"/>
        </w:rPr>
      </w:pPr>
      <w:r w:rsidRPr="007E1FB1">
        <w:rPr>
          <w:rFonts w:eastAsia="Times New Roman"/>
        </w:rPr>
        <w:t>17) создание условий для занятия обучающимися физической культурой и спортом;</w:t>
      </w:r>
    </w:p>
    <w:p w14:paraId="22DF9229" w14:textId="77777777" w:rsidR="007E1FB1" w:rsidRPr="007E1FB1" w:rsidRDefault="007E1FB1" w:rsidP="007E1FB1">
      <w:pPr>
        <w:autoSpaceDE w:val="0"/>
        <w:ind w:firstLine="544"/>
        <w:jc w:val="both"/>
        <w:rPr>
          <w:rFonts w:eastAsia="Times New Roman"/>
        </w:rPr>
      </w:pPr>
      <w:r w:rsidRPr="007E1FB1">
        <w:rPr>
          <w:rFonts w:eastAsia="Times New Roman"/>
        </w:rPr>
        <w:t>18) приобретение или изготовление бланков документов об образовании и (или) о квалификации,</w:t>
      </w:r>
      <w:r w:rsidRPr="007E1FB1">
        <w:rPr>
          <w:rFonts w:eastAsia="Times New Roman"/>
          <w:lang w:eastAsia="ru-RU"/>
        </w:rPr>
        <w:t xml:space="preserve"> медалей "За особые успехи в учении" I или II степени;</w:t>
      </w:r>
    </w:p>
    <w:p w14:paraId="75F6EDAE" w14:textId="77777777" w:rsidR="007E1FB1" w:rsidRPr="007E1FB1" w:rsidRDefault="007E1FB1" w:rsidP="007E1FB1">
      <w:pPr>
        <w:autoSpaceDE w:val="0"/>
        <w:ind w:firstLine="544"/>
        <w:jc w:val="both"/>
        <w:rPr>
          <w:rFonts w:eastAsia="Times New Roman"/>
        </w:rPr>
      </w:pPr>
      <w:r w:rsidRPr="007E1FB1">
        <w:rPr>
          <w:rFonts w:eastAsia="Times New Roman"/>
        </w:rPr>
        <w:t>19)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1D0934A8" w14:textId="77777777" w:rsidR="007E1FB1" w:rsidRPr="007E1FB1" w:rsidRDefault="007E1FB1" w:rsidP="007E1FB1">
      <w:pPr>
        <w:autoSpaceDE w:val="0"/>
        <w:ind w:firstLine="544"/>
        <w:jc w:val="both"/>
        <w:rPr>
          <w:rFonts w:eastAsia="Times New Roman"/>
        </w:rPr>
      </w:pPr>
      <w:r w:rsidRPr="007E1FB1">
        <w:rPr>
          <w:rFonts w:eastAsia="Times New Roman"/>
        </w:rPr>
        <w:t xml:space="preserve">20) содействие добровольческой (волонтерской) деятельности обучающихся, их участию в общественно полезном труде </w:t>
      </w:r>
    </w:p>
    <w:p w14:paraId="0535E208" w14:textId="77777777" w:rsidR="007E1FB1" w:rsidRPr="007E1FB1" w:rsidRDefault="007E1FB1" w:rsidP="007E1FB1">
      <w:pPr>
        <w:autoSpaceDE w:val="0"/>
        <w:ind w:firstLine="544"/>
        <w:jc w:val="both"/>
        <w:rPr>
          <w:rFonts w:eastAsia="Times New Roman"/>
        </w:rPr>
      </w:pPr>
      <w:r w:rsidRPr="007E1FB1">
        <w:rPr>
          <w:rFonts w:eastAsia="Times New Roman"/>
        </w:rPr>
        <w:t>21) организация научно-методической работы, в том числе организация и проведение научных и методических конференций, семинаров;</w:t>
      </w:r>
    </w:p>
    <w:p w14:paraId="7F2D0DF1" w14:textId="77777777" w:rsidR="007E1FB1" w:rsidRPr="007E1FB1" w:rsidRDefault="007E1FB1" w:rsidP="007E1FB1">
      <w:pPr>
        <w:autoSpaceDE w:val="0"/>
        <w:ind w:firstLine="544"/>
        <w:jc w:val="both"/>
        <w:rPr>
          <w:rFonts w:eastAsia="Times New Roman"/>
        </w:rPr>
      </w:pPr>
      <w:r w:rsidRPr="007E1FB1">
        <w:rPr>
          <w:rFonts w:eastAsia="Times New Roman"/>
        </w:rPr>
        <w:t>22) обеспечение создания и ведения официального сайта Школы в сети «Интернет»;</w:t>
      </w:r>
    </w:p>
    <w:p w14:paraId="7E7CC9DD" w14:textId="77777777" w:rsidR="007E1FB1" w:rsidRPr="007E1FB1" w:rsidRDefault="007E1FB1" w:rsidP="007E1FB1">
      <w:pPr>
        <w:autoSpaceDE w:val="0"/>
        <w:ind w:firstLine="544"/>
        <w:jc w:val="both"/>
        <w:rPr>
          <w:rFonts w:eastAsia="Times New Roman"/>
        </w:rPr>
      </w:pPr>
      <w:r w:rsidRPr="007E1FB1">
        <w:rPr>
          <w:rFonts w:eastAsia="Times New Roman"/>
        </w:rPr>
        <w:t>23) иные вопросы в соответствии с законодательством Российской Федерации.</w:t>
      </w:r>
    </w:p>
    <w:p w14:paraId="1459121B" w14:textId="77777777" w:rsidR="007E1FB1" w:rsidRPr="007E1FB1" w:rsidRDefault="007E1FB1" w:rsidP="007E1FB1">
      <w:pPr>
        <w:autoSpaceDE w:val="0"/>
        <w:ind w:firstLine="544"/>
        <w:jc w:val="both"/>
        <w:rPr>
          <w:rFonts w:eastAsia="Times New Roman"/>
        </w:rPr>
      </w:pPr>
      <w:bookmarkStart w:id="8" w:name="_Hlk169526545"/>
      <w:bookmarkEnd w:id="7"/>
      <w:r w:rsidRPr="007E1FB1">
        <w:rPr>
          <w:rFonts w:eastAsia="Times New Roman"/>
        </w:rPr>
        <w:t>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учащихся и воспитанников в каникулярное время (с круглосуточным или дневным пребыванием).</w:t>
      </w:r>
    </w:p>
    <w:p w14:paraId="38186229" w14:textId="77777777" w:rsidR="007E1FB1" w:rsidRPr="007E1FB1" w:rsidRDefault="007E1FB1" w:rsidP="007E1FB1">
      <w:pPr>
        <w:autoSpaceDE w:val="0"/>
        <w:ind w:firstLine="544"/>
        <w:jc w:val="both"/>
        <w:rPr>
          <w:rFonts w:eastAsia="Times New Roman"/>
        </w:rPr>
      </w:pPr>
      <w:r w:rsidRPr="007E1FB1">
        <w:rPr>
          <w:rFonts w:eastAsia="Times New Roman"/>
        </w:rPr>
        <w:t>4.1.5. Школа обязана осуществлять свою деятельность в соответствии с законодательством об образовании, в том числе:</w:t>
      </w:r>
    </w:p>
    <w:p w14:paraId="1A7A9C42" w14:textId="77777777" w:rsidR="007E1FB1" w:rsidRPr="007E1FB1" w:rsidRDefault="007E1FB1" w:rsidP="007E1FB1">
      <w:pPr>
        <w:autoSpaceDE w:val="0"/>
        <w:ind w:firstLine="544"/>
        <w:jc w:val="both"/>
        <w:rPr>
          <w:rFonts w:eastAsia="Times New Roman"/>
        </w:rPr>
      </w:pPr>
      <w:r w:rsidRPr="007E1FB1">
        <w:rPr>
          <w:rFonts w:eastAsia="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CC94FE3" w14:textId="77777777" w:rsidR="007E1FB1" w:rsidRPr="007E1FB1" w:rsidRDefault="007E1FB1" w:rsidP="007E1FB1">
      <w:pPr>
        <w:autoSpaceDE w:val="0"/>
        <w:ind w:firstLine="544"/>
        <w:jc w:val="both"/>
        <w:rPr>
          <w:rFonts w:eastAsia="Times New Roman"/>
        </w:rPr>
      </w:pPr>
      <w:r w:rsidRPr="007E1FB1">
        <w:rPr>
          <w:rFonts w:eastAsia="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14:paraId="020AB559" w14:textId="77777777" w:rsidR="007E1FB1" w:rsidRPr="007E1FB1" w:rsidRDefault="007E1FB1" w:rsidP="007E1FB1">
      <w:pPr>
        <w:autoSpaceDE w:val="0"/>
        <w:ind w:firstLine="544"/>
        <w:jc w:val="both"/>
        <w:rPr>
          <w:rFonts w:eastAsia="Times New Roman"/>
        </w:rPr>
      </w:pPr>
      <w:r w:rsidRPr="007E1FB1">
        <w:rPr>
          <w:rFonts w:eastAsia="Times New Roman"/>
        </w:rPr>
        <w:t>3) соблюдать права и свободы обучающихся, родителей (законных представителей) несовершеннолетних обучающихся, работников Школы.</w:t>
      </w:r>
    </w:p>
    <w:p w14:paraId="6FDBD0CD" w14:textId="77777777" w:rsidR="007E1FB1" w:rsidRPr="007E1FB1" w:rsidRDefault="007E1FB1" w:rsidP="007E1FB1">
      <w:pPr>
        <w:autoSpaceDE w:val="0"/>
        <w:ind w:firstLine="544"/>
        <w:jc w:val="both"/>
        <w:rPr>
          <w:rFonts w:eastAsia="Times New Roman"/>
        </w:rPr>
      </w:pPr>
      <w:r w:rsidRPr="007E1FB1">
        <w:rPr>
          <w:rFonts w:eastAsia="Times New Roman"/>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9" w:history="1">
        <w:r w:rsidRPr="007E1FB1">
          <w:rPr>
            <w:rFonts w:eastAsia="Times New Roman"/>
          </w:rPr>
          <w:t>Кодексом</w:t>
        </w:r>
      </w:hyperlink>
      <w:r w:rsidRPr="007E1FB1">
        <w:rPr>
          <w:rFonts w:eastAsia="Times New Roman"/>
        </w:rPr>
        <w:t xml:space="preserve"> Российской Федерации об административных правонарушениях.</w:t>
      </w:r>
    </w:p>
    <w:p w14:paraId="5EE62E87" w14:textId="77777777" w:rsidR="007E1FB1" w:rsidRPr="007E1FB1" w:rsidRDefault="007E1FB1" w:rsidP="007E1FB1">
      <w:pPr>
        <w:autoSpaceDE w:val="0"/>
        <w:ind w:firstLine="540"/>
        <w:jc w:val="both"/>
        <w:rPr>
          <w:rFonts w:eastAsia="Times New Roman"/>
        </w:rPr>
      </w:pPr>
      <w:r w:rsidRPr="007E1FB1">
        <w:rPr>
          <w:rFonts w:eastAsia="Times New Roman"/>
        </w:rPr>
        <w:t xml:space="preserve">4.2. К компетенции Учредителя относятся: </w:t>
      </w:r>
    </w:p>
    <w:p w14:paraId="3F93CABC" w14:textId="77777777" w:rsidR="007E1FB1" w:rsidRPr="007E1FB1" w:rsidRDefault="007E1FB1" w:rsidP="007E1FB1">
      <w:pPr>
        <w:autoSpaceDE w:val="0"/>
        <w:ind w:firstLine="540"/>
        <w:jc w:val="both"/>
        <w:rPr>
          <w:rFonts w:eastAsia="Times New Roman"/>
        </w:rPr>
      </w:pPr>
      <w:r w:rsidRPr="007E1FB1">
        <w:rPr>
          <w:rFonts w:eastAsia="Times New Roman"/>
        </w:rPr>
        <w:t xml:space="preserve">– утверждение Устава Школы, изменений и дополнений в него; </w:t>
      </w:r>
    </w:p>
    <w:p w14:paraId="23D55209" w14:textId="77777777" w:rsidR="007E1FB1" w:rsidRPr="007E1FB1" w:rsidRDefault="007E1FB1" w:rsidP="007E1FB1">
      <w:pPr>
        <w:autoSpaceDE w:val="0"/>
        <w:ind w:firstLine="540"/>
        <w:jc w:val="both"/>
        <w:rPr>
          <w:rFonts w:eastAsia="Times New Roman"/>
        </w:rPr>
      </w:pPr>
      <w:r w:rsidRPr="007E1FB1">
        <w:rPr>
          <w:rFonts w:eastAsia="Times New Roman"/>
        </w:rPr>
        <w:t>– создание, реорганизация и ликвидация Школы;</w:t>
      </w:r>
    </w:p>
    <w:p w14:paraId="49B8DE8A" w14:textId="77777777" w:rsidR="007E1FB1" w:rsidRPr="007E1FB1" w:rsidRDefault="007E1FB1" w:rsidP="007E1FB1">
      <w:pPr>
        <w:autoSpaceDE w:val="0"/>
        <w:ind w:firstLine="540"/>
        <w:jc w:val="both"/>
        <w:rPr>
          <w:rFonts w:eastAsia="Times New Roman"/>
        </w:rPr>
      </w:pPr>
      <w:r w:rsidRPr="007E1FB1">
        <w:rPr>
          <w:rFonts w:eastAsia="Times New Roman"/>
        </w:rPr>
        <w:t>– передача Школе на праве оперативного управления имущества, находящегося в муниципальной собственности;</w:t>
      </w:r>
    </w:p>
    <w:p w14:paraId="543E219C" w14:textId="77777777" w:rsidR="007E1FB1" w:rsidRPr="007E1FB1" w:rsidRDefault="007E1FB1" w:rsidP="007E1FB1">
      <w:pPr>
        <w:autoSpaceDE w:val="0"/>
        <w:ind w:firstLine="540"/>
        <w:jc w:val="both"/>
        <w:rPr>
          <w:rFonts w:eastAsia="Times New Roman"/>
        </w:rPr>
      </w:pPr>
      <w:r w:rsidRPr="007E1FB1">
        <w:rPr>
          <w:rFonts w:eastAsia="Times New Roman"/>
        </w:rPr>
        <w:lastRenderedPageBreak/>
        <w:t>– осуществление контроля за использованием по назначению и сохранностью закрепленного за Школой имущества;</w:t>
      </w:r>
    </w:p>
    <w:p w14:paraId="6E9C3077" w14:textId="77777777" w:rsidR="007E1FB1" w:rsidRPr="007E1FB1" w:rsidRDefault="007E1FB1" w:rsidP="007E1FB1">
      <w:pPr>
        <w:autoSpaceDE w:val="0"/>
        <w:ind w:firstLine="540"/>
        <w:jc w:val="both"/>
        <w:rPr>
          <w:rFonts w:eastAsia="Times New Roman"/>
        </w:rPr>
      </w:pPr>
      <w:r w:rsidRPr="007E1FB1">
        <w:rPr>
          <w:rFonts w:eastAsia="Times New Roman"/>
        </w:rPr>
        <w:t>– изымание неиспользуемого имущества;</w:t>
      </w:r>
    </w:p>
    <w:p w14:paraId="78FC3A6A" w14:textId="77777777" w:rsidR="007E1FB1" w:rsidRPr="007E1FB1" w:rsidRDefault="007E1FB1" w:rsidP="007E1FB1">
      <w:pPr>
        <w:autoSpaceDE w:val="0"/>
        <w:ind w:firstLine="540"/>
        <w:jc w:val="both"/>
        <w:rPr>
          <w:rFonts w:eastAsia="Times New Roman"/>
        </w:rPr>
      </w:pPr>
      <w:r w:rsidRPr="007E1FB1">
        <w:rPr>
          <w:rFonts w:eastAsia="Times New Roman"/>
        </w:rPr>
        <w:t>–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п.2 ст. 13 Федерального закона «Об основных гарантиях прав ребенка в Российской Федерации»;</w:t>
      </w:r>
    </w:p>
    <w:p w14:paraId="7F59F801" w14:textId="77777777" w:rsidR="007E1FB1" w:rsidRPr="007E1FB1" w:rsidRDefault="007E1FB1" w:rsidP="007E1FB1">
      <w:pPr>
        <w:autoSpaceDE w:val="0"/>
        <w:ind w:firstLine="540"/>
        <w:jc w:val="both"/>
        <w:rPr>
          <w:rFonts w:eastAsia="Times New Roman"/>
        </w:rPr>
      </w:pPr>
      <w:r w:rsidRPr="007E1FB1">
        <w:rPr>
          <w:rFonts w:eastAsia="Times New Roman"/>
        </w:rPr>
        <w:t>– оказание помощи Школе по защите интересов в административных, надзорных и судебных органах в установленном законом порядке;</w:t>
      </w:r>
    </w:p>
    <w:p w14:paraId="398C362D" w14:textId="77777777" w:rsidR="007E1FB1" w:rsidRPr="007E1FB1" w:rsidRDefault="007E1FB1" w:rsidP="007E1FB1">
      <w:pPr>
        <w:autoSpaceDE w:val="0"/>
        <w:ind w:firstLine="540"/>
        <w:jc w:val="both"/>
        <w:rPr>
          <w:rFonts w:eastAsia="Times New Roman"/>
        </w:rPr>
      </w:pPr>
      <w:r w:rsidRPr="007E1FB1">
        <w:rPr>
          <w:rFonts w:eastAsia="Times New Roman"/>
        </w:rPr>
        <w:t>– обеспечение содержания зданий и сооружений Школы, обустройство прилегающих к ней территорий;</w:t>
      </w:r>
    </w:p>
    <w:p w14:paraId="530720E8" w14:textId="77777777" w:rsidR="007E1FB1" w:rsidRPr="007E1FB1" w:rsidRDefault="007E1FB1" w:rsidP="007E1FB1">
      <w:pPr>
        <w:autoSpaceDE w:val="0"/>
        <w:ind w:firstLine="540"/>
        <w:jc w:val="both"/>
        <w:rPr>
          <w:rFonts w:eastAsia="Times New Roman"/>
        </w:rPr>
      </w:pPr>
      <w:r w:rsidRPr="007E1FB1">
        <w:rPr>
          <w:rFonts w:eastAsia="Times New Roman"/>
        </w:rPr>
        <w:t>– финансовое обеспечение Школы в соответствии с нормативами и законодательством Российской Федерации;</w:t>
      </w:r>
    </w:p>
    <w:p w14:paraId="538645D6" w14:textId="77777777" w:rsidR="007E1FB1" w:rsidRPr="007E1FB1" w:rsidRDefault="007E1FB1" w:rsidP="007E1FB1">
      <w:pPr>
        <w:autoSpaceDE w:val="0"/>
        <w:ind w:firstLine="540"/>
        <w:jc w:val="both"/>
        <w:rPr>
          <w:rFonts w:eastAsia="Times New Roman"/>
        </w:rPr>
      </w:pPr>
      <w:r w:rsidRPr="007E1FB1">
        <w:rPr>
          <w:rFonts w:eastAsia="Times New Roman"/>
        </w:rPr>
        <w:t>–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зданий Школы;</w:t>
      </w:r>
    </w:p>
    <w:p w14:paraId="61320F9C" w14:textId="77777777" w:rsidR="007E1FB1" w:rsidRPr="007E1FB1" w:rsidRDefault="007E1FB1" w:rsidP="007E1FB1">
      <w:pPr>
        <w:autoSpaceDE w:val="0"/>
        <w:ind w:firstLine="540"/>
        <w:jc w:val="both"/>
        <w:rPr>
          <w:rFonts w:eastAsia="Times New Roman"/>
        </w:rPr>
      </w:pPr>
      <w:r w:rsidRPr="007E1FB1">
        <w:rPr>
          <w:rFonts w:eastAsia="Times New Roman"/>
        </w:rPr>
        <w:t>– выделение средств на выполнение санитарных норм и правил, норм и правил пожарной безопасности капитального характера;</w:t>
      </w:r>
    </w:p>
    <w:p w14:paraId="588DD0F3" w14:textId="77777777" w:rsidR="007E1FB1" w:rsidRPr="007E1FB1" w:rsidRDefault="007E1FB1" w:rsidP="007E1FB1">
      <w:pPr>
        <w:autoSpaceDE w:val="0"/>
        <w:ind w:firstLine="540"/>
        <w:jc w:val="both"/>
        <w:rPr>
          <w:rFonts w:eastAsia="Times New Roman"/>
        </w:rPr>
      </w:pPr>
      <w:r w:rsidRPr="007E1FB1">
        <w:rPr>
          <w:rFonts w:eastAsia="Times New Roman"/>
        </w:rPr>
        <w:t>– содействие Школе в решении вопросов ее материально-технического обеспечения;</w:t>
      </w:r>
    </w:p>
    <w:p w14:paraId="5395EF17" w14:textId="77777777" w:rsidR="007E1FB1" w:rsidRPr="007E1FB1" w:rsidRDefault="007E1FB1" w:rsidP="007E1FB1">
      <w:pPr>
        <w:autoSpaceDE w:val="0"/>
        <w:ind w:firstLine="540"/>
        <w:jc w:val="both"/>
        <w:rPr>
          <w:rFonts w:eastAsia="Times New Roman"/>
        </w:rPr>
      </w:pPr>
      <w:r w:rsidRPr="007E1FB1">
        <w:rPr>
          <w:rFonts w:eastAsia="Times New Roman"/>
        </w:rPr>
        <w:t>– обеспечение предусмотренных законом социальных прав обучающихся и работников Школы;</w:t>
      </w:r>
    </w:p>
    <w:p w14:paraId="3A022603" w14:textId="77777777" w:rsidR="007E1FB1" w:rsidRPr="007E1FB1" w:rsidRDefault="007E1FB1" w:rsidP="007E1FB1">
      <w:pPr>
        <w:autoSpaceDE w:val="0"/>
        <w:ind w:firstLine="540"/>
        <w:jc w:val="both"/>
        <w:rPr>
          <w:rFonts w:eastAsia="Times New Roman"/>
        </w:rPr>
      </w:pPr>
      <w:r w:rsidRPr="007E1FB1">
        <w:rPr>
          <w:rFonts w:eastAsia="Times New Roman"/>
        </w:rPr>
        <w:t>– закрепление определенной территории муниципального района за Школой.</w:t>
      </w:r>
    </w:p>
    <w:p w14:paraId="7F792710" w14:textId="77777777" w:rsidR="007E1FB1" w:rsidRPr="007E1FB1" w:rsidRDefault="007E1FB1" w:rsidP="007E1FB1">
      <w:pPr>
        <w:autoSpaceDE w:val="0"/>
        <w:ind w:firstLine="540"/>
        <w:jc w:val="both"/>
        <w:rPr>
          <w:rFonts w:eastAsia="Times New Roman"/>
        </w:rPr>
      </w:pPr>
      <w:r w:rsidRPr="007E1FB1">
        <w:rPr>
          <w:rFonts w:eastAsia="Times New Roman"/>
        </w:rPr>
        <w:t xml:space="preserve">4.5. К компетенции управления образования относятся: </w:t>
      </w:r>
    </w:p>
    <w:p w14:paraId="65DC992E" w14:textId="77777777" w:rsidR="007E1FB1" w:rsidRPr="007E1FB1" w:rsidRDefault="007E1FB1" w:rsidP="007E1FB1">
      <w:pPr>
        <w:autoSpaceDE w:val="0"/>
        <w:ind w:firstLine="540"/>
        <w:jc w:val="both"/>
        <w:rPr>
          <w:rFonts w:eastAsia="Times New Roman"/>
        </w:rPr>
      </w:pPr>
      <w:r w:rsidRPr="007E1FB1">
        <w:rPr>
          <w:rFonts w:eastAsia="Times New Roman"/>
        </w:rPr>
        <w:t xml:space="preserve">– заключение и расторжение трудового договора с руководителем Школы; </w:t>
      </w:r>
    </w:p>
    <w:p w14:paraId="5AED6A07" w14:textId="77777777" w:rsidR="007E1FB1" w:rsidRPr="007E1FB1" w:rsidRDefault="007E1FB1" w:rsidP="007E1FB1">
      <w:pPr>
        <w:autoSpaceDE w:val="0"/>
        <w:ind w:firstLine="540"/>
        <w:jc w:val="both"/>
        <w:rPr>
          <w:rFonts w:eastAsia="Times New Roman"/>
        </w:rPr>
      </w:pPr>
      <w:r w:rsidRPr="007E1FB1">
        <w:rPr>
          <w:rFonts w:eastAsia="Times New Roman"/>
        </w:rPr>
        <w:t xml:space="preserve">–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учащихся, воспитанников и работников Школы; </w:t>
      </w:r>
    </w:p>
    <w:p w14:paraId="61097318" w14:textId="77777777" w:rsidR="007E1FB1" w:rsidRPr="007E1FB1" w:rsidRDefault="007E1FB1" w:rsidP="007E1FB1">
      <w:pPr>
        <w:autoSpaceDE w:val="0"/>
        <w:ind w:firstLine="540"/>
        <w:jc w:val="both"/>
        <w:rPr>
          <w:rFonts w:eastAsia="Times New Roman"/>
        </w:rPr>
      </w:pPr>
      <w:r w:rsidRPr="007E1FB1">
        <w:rPr>
          <w:rFonts w:eastAsia="Times New Roman"/>
        </w:rPr>
        <w:t>– подготовка предложений по внесению изменений и дополнений в Устав Школы;</w:t>
      </w:r>
    </w:p>
    <w:p w14:paraId="429156C8" w14:textId="77777777" w:rsidR="007E1FB1" w:rsidRPr="007E1FB1" w:rsidRDefault="007E1FB1" w:rsidP="007E1FB1">
      <w:pPr>
        <w:autoSpaceDE w:val="0"/>
        <w:ind w:firstLine="540"/>
        <w:jc w:val="both"/>
        <w:rPr>
          <w:rFonts w:eastAsia="Times New Roman"/>
        </w:rPr>
      </w:pPr>
      <w:r w:rsidRPr="007E1FB1">
        <w:rPr>
          <w:rFonts w:eastAsia="Times New Roman"/>
        </w:rPr>
        <w:t>– учет детей, подлежащих обязательному обучению в Школе;</w:t>
      </w:r>
    </w:p>
    <w:p w14:paraId="5CBB022F" w14:textId="77777777" w:rsidR="007E1FB1" w:rsidRPr="007E1FB1" w:rsidRDefault="007E1FB1" w:rsidP="007E1FB1">
      <w:pPr>
        <w:autoSpaceDE w:val="0"/>
        <w:ind w:firstLine="540"/>
        <w:jc w:val="both"/>
        <w:rPr>
          <w:rFonts w:eastAsia="Times New Roman"/>
        </w:rPr>
      </w:pPr>
      <w:r w:rsidRPr="007E1FB1">
        <w:rPr>
          <w:rFonts w:eastAsia="Times New Roman"/>
        </w:rPr>
        <w:t>– утверждение плана финансово-хозяйственной деятельности; осуществление контроля за финансовой деятельностью Школы;</w:t>
      </w:r>
    </w:p>
    <w:p w14:paraId="0D4FA283" w14:textId="77777777" w:rsidR="007E1FB1" w:rsidRPr="007E1FB1" w:rsidRDefault="007E1FB1" w:rsidP="007E1FB1">
      <w:pPr>
        <w:autoSpaceDE w:val="0"/>
        <w:ind w:firstLine="540"/>
        <w:jc w:val="both"/>
        <w:rPr>
          <w:rFonts w:eastAsia="Times New Roman"/>
        </w:rPr>
      </w:pPr>
      <w:r w:rsidRPr="007E1FB1">
        <w:rPr>
          <w:rFonts w:eastAsia="Times New Roman"/>
        </w:rPr>
        <w:t>– внесение предложений в Министерство образования и науки Республики Коми по формированию нормативов финансирования образовательных учреждений;</w:t>
      </w:r>
    </w:p>
    <w:p w14:paraId="431A4279" w14:textId="77777777" w:rsidR="007E1FB1" w:rsidRPr="007E1FB1" w:rsidRDefault="007E1FB1" w:rsidP="007E1FB1">
      <w:pPr>
        <w:autoSpaceDE w:val="0"/>
        <w:ind w:firstLine="540"/>
        <w:jc w:val="both"/>
        <w:rPr>
          <w:rFonts w:eastAsia="Times New Roman"/>
        </w:rPr>
      </w:pPr>
      <w:r w:rsidRPr="007E1FB1">
        <w:rPr>
          <w:rFonts w:eastAsia="Times New Roman"/>
        </w:rPr>
        <w:t>– участие в приемке вводимых в эксплуатацию объектов;</w:t>
      </w:r>
    </w:p>
    <w:p w14:paraId="6174EF5A" w14:textId="77777777" w:rsidR="007E1FB1" w:rsidRPr="007E1FB1" w:rsidRDefault="007E1FB1" w:rsidP="007E1FB1">
      <w:pPr>
        <w:autoSpaceDE w:val="0"/>
        <w:ind w:firstLine="540"/>
        <w:jc w:val="both"/>
        <w:rPr>
          <w:rFonts w:eastAsia="Times New Roman"/>
        </w:rPr>
      </w:pPr>
      <w:r w:rsidRPr="007E1FB1">
        <w:rPr>
          <w:rFonts w:eastAsia="Times New Roman"/>
        </w:rPr>
        <w:t>– обеспечение соблюдения действующего законодательства об образовании;</w:t>
      </w:r>
    </w:p>
    <w:p w14:paraId="5E0F2FE7" w14:textId="77777777" w:rsidR="007E1FB1" w:rsidRPr="007E1FB1" w:rsidRDefault="007E1FB1" w:rsidP="007E1FB1">
      <w:pPr>
        <w:autoSpaceDE w:val="0"/>
        <w:ind w:firstLine="540"/>
        <w:jc w:val="both"/>
        <w:rPr>
          <w:rFonts w:eastAsia="Times New Roman"/>
        </w:rPr>
      </w:pPr>
      <w:r w:rsidRPr="007E1FB1">
        <w:rPr>
          <w:rFonts w:eastAsia="Times New Roman"/>
        </w:rPr>
        <w:t>– согласование программы развития Школы;</w:t>
      </w:r>
    </w:p>
    <w:p w14:paraId="07AD9374" w14:textId="77777777" w:rsidR="007E1FB1" w:rsidRPr="007E1FB1" w:rsidRDefault="007E1FB1" w:rsidP="007E1FB1">
      <w:pPr>
        <w:autoSpaceDE w:val="0"/>
        <w:ind w:firstLine="540"/>
        <w:jc w:val="both"/>
        <w:rPr>
          <w:rFonts w:eastAsia="Times New Roman"/>
        </w:rPr>
      </w:pPr>
      <w:r w:rsidRPr="007E1FB1">
        <w:rPr>
          <w:rFonts w:eastAsia="Times New Roman"/>
        </w:rPr>
        <w:t>– проведение аттестации директора Школы в установленном порядке;</w:t>
      </w:r>
    </w:p>
    <w:p w14:paraId="28FE7726" w14:textId="77777777" w:rsidR="007E1FB1" w:rsidRPr="007E1FB1" w:rsidRDefault="007E1FB1" w:rsidP="007E1FB1">
      <w:pPr>
        <w:autoSpaceDE w:val="0"/>
        <w:ind w:firstLine="540"/>
        <w:jc w:val="both"/>
        <w:rPr>
          <w:rFonts w:eastAsia="Times New Roman"/>
        </w:rPr>
      </w:pPr>
      <w:r w:rsidRPr="007E1FB1">
        <w:rPr>
          <w:rFonts w:eastAsia="Times New Roman"/>
        </w:rPr>
        <w:t>– принятие решений, направленных на улучшение финансово-экономического состояния Школы;</w:t>
      </w:r>
    </w:p>
    <w:p w14:paraId="452DB483" w14:textId="77777777" w:rsidR="007E1FB1" w:rsidRPr="007E1FB1" w:rsidRDefault="007E1FB1" w:rsidP="007E1FB1">
      <w:pPr>
        <w:autoSpaceDE w:val="0"/>
        <w:ind w:firstLine="540"/>
        <w:jc w:val="both"/>
        <w:rPr>
          <w:rFonts w:eastAsia="Times New Roman"/>
        </w:rPr>
      </w:pPr>
      <w:r w:rsidRPr="007E1FB1">
        <w:rPr>
          <w:rFonts w:eastAsia="Times New Roman"/>
        </w:rPr>
        <w:t>– участие в формировании муниципального задания для Школы;</w:t>
      </w:r>
    </w:p>
    <w:p w14:paraId="0572D8EA" w14:textId="77777777" w:rsidR="007E1FB1" w:rsidRPr="007E1FB1" w:rsidRDefault="007E1FB1" w:rsidP="007E1FB1">
      <w:pPr>
        <w:autoSpaceDE w:val="0"/>
        <w:ind w:firstLine="540"/>
        <w:jc w:val="both"/>
        <w:rPr>
          <w:rFonts w:eastAsia="Times New Roman"/>
        </w:rPr>
      </w:pPr>
      <w:r w:rsidRPr="007E1FB1">
        <w:rPr>
          <w:rFonts w:eastAsia="Times New Roman"/>
        </w:rPr>
        <w:t>– применение к директору Школы мер поощрений, мер дисциплинарного воздействия в соответствии с законодательством.</w:t>
      </w:r>
    </w:p>
    <w:p w14:paraId="21F83BE3"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4.6. Управление Школой осуществляется в соответствии с Федеральным законом от 29.12.2012 г. № 273-ФЗ «Об образовании в Российской Федерации». Управление Школой осуществляется на основе сочетания принципов единоначалия и коллегиальности.</w:t>
      </w:r>
    </w:p>
    <w:p w14:paraId="4B1E33C1" w14:textId="77777777" w:rsidR="007E1FB1" w:rsidRPr="007E1FB1" w:rsidRDefault="007E1FB1" w:rsidP="007E1FB1">
      <w:pPr>
        <w:tabs>
          <w:tab w:val="left" w:pos="180"/>
        </w:tabs>
        <w:autoSpaceDE w:val="0"/>
        <w:ind w:firstLine="567"/>
        <w:jc w:val="both"/>
        <w:rPr>
          <w:rFonts w:eastAsia="Times New Roman"/>
        </w:rPr>
      </w:pPr>
      <w:r w:rsidRPr="007E1FB1">
        <w:rPr>
          <w:rFonts w:eastAsia="Times New Roman"/>
        </w:rPr>
        <w:t>4.7. Единоличным исполнительным органом Школы является директор, который осуществляет текущее руководство деятельностью Школы.</w:t>
      </w:r>
    </w:p>
    <w:p w14:paraId="60B4471B"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4.7.1. К полномочиям директора относятся:</w:t>
      </w:r>
    </w:p>
    <w:p w14:paraId="7F18C865"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привлечение для осуществления деятельности, предусмотренного Уставом Школы, дополнительных источников финансовых и материальных средств;</w:t>
      </w:r>
    </w:p>
    <w:p w14:paraId="74CCD8FA"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 xml:space="preserve">распоряжение имуществом, за исключением особо ценного и недвижимого </w:t>
      </w:r>
      <w:r w:rsidRPr="007E1FB1">
        <w:rPr>
          <w:rFonts w:eastAsia="Times New Roman"/>
        </w:rPr>
        <w:lastRenderedPageBreak/>
        <w:t>имущества, и материальными средствами;</w:t>
      </w:r>
      <w:r w:rsidRPr="007E1FB1">
        <w:rPr>
          <w:rFonts w:eastAsia="Times New Roman"/>
          <w:b/>
        </w:rPr>
        <w:t xml:space="preserve"> </w:t>
      </w:r>
      <w:r w:rsidRPr="007E1FB1">
        <w:rPr>
          <w:rFonts w:eastAsia="Times New Roman"/>
        </w:rPr>
        <w:t>совершение сделок от имени Школы;</w:t>
      </w:r>
    </w:p>
    <w:p w14:paraId="71ACEC9F"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формирование и утверждение структуры управления деятельностью Школы;</w:t>
      </w:r>
    </w:p>
    <w:p w14:paraId="11FE8F11"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издание приказов и инструкций, обязательных для выполнения всеми работниками и обучающимися Школы;</w:t>
      </w:r>
    </w:p>
    <w:p w14:paraId="6DC34A07"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w:t>
      </w:r>
    </w:p>
    <w:p w14:paraId="77FBD9FD" w14:textId="77777777" w:rsidR="007E1FB1" w:rsidRPr="007E1FB1" w:rsidRDefault="007E1FB1" w:rsidP="007E1FB1">
      <w:pPr>
        <w:numPr>
          <w:ilvl w:val="0"/>
          <w:numId w:val="7"/>
        </w:numPr>
        <w:tabs>
          <w:tab w:val="left" w:pos="180"/>
        </w:tabs>
        <w:autoSpaceDE w:val="0"/>
        <w:spacing w:line="396" w:lineRule="auto"/>
        <w:ind w:firstLine="567"/>
        <w:jc w:val="both"/>
        <w:rPr>
          <w:rFonts w:eastAsia="Times New Roman"/>
        </w:rPr>
      </w:pPr>
      <w:r w:rsidRPr="007E1FB1">
        <w:rPr>
          <w:rFonts w:eastAsia="Times New Roman"/>
        </w:rPr>
        <w:t>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нормативными локальными актами Школы;</w:t>
      </w:r>
    </w:p>
    <w:p w14:paraId="13E6AB09" w14:textId="77777777" w:rsidR="007E1FB1" w:rsidRPr="007E1FB1" w:rsidRDefault="007E1FB1" w:rsidP="007E1FB1">
      <w:pPr>
        <w:widowControl/>
        <w:numPr>
          <w:ilvl w:val="0"/>
          <w:numId w:val="7"/>
        </w:numPr>
        <w:tabs>
          <w:tab w:val="left" w:pos="0"/>
          <w:tab w:val="left" w:pos="180"/>
          <w:tab w:val="left" w:pos="709"/>
        </w:tabs>
        <w:autoSpaceDE w:val="0"/>
        <w:spacing w:line="396" w:lineRule="auto"/>
        <w:ind w:firstLine="567"/>
        <w:jc w:val="both"/>
        <w:rPr>
          <w:rFonts w:eastAsia="Times New Roman"/>
        </w:rPr>
      </w:pPr>
      <w:r w:rsidRPr="007E1FB1">
        <w:rPr>
          <w:rFonts w:eastAsia="Times New Roman"/>
        </w:rPr>
        <w:t>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14:paraId="133C2FF2" w14:textId="77777777" w:rsidR="007E1FB1" w:rsidRPr="007E1FB1" w:rsidRDefault="007E1FB1" w:rsidP="007E1FB1">
      <w:pPr>
        <w:tabs>
          <w:tab w:val="left" w:pos="180"/>
        </w:tabs>
        <w:autoSpaceDE w:val="0"/>
        <w:ind w:firstLine="567"/>
        <w:jc w:val="both"/>
        <w:rPr>
          <w:rFonts w:eastAsia="Times New Roman"/>
        </w:rPr>
      </w:pPr>
      <w:r w:rsidRPr="007E1FB1">
        <w:rPr>
          <w:rFonts w:eastAsia="Times New Roman"/>
        </w:rPr>
        <w:t>4.7.2. 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p>
    <w:p w14:paraId="070808D2"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4.8. Школа самостоятельна в формировании своей структуры, если иное не установлено законодательством РФ.</w:t>
      </w:r>
    </w:p>
    <w:p w14:paraId="5A4712B7"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4.9. 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r w:rsidRPr="007E1FB1">
        <w:rPr>
          <w:rFonts w:eastAsia="Times New Roman"/>
          <w:color w:val="000000"/>
          <w:sz w:val="30"/>
          <w:szCs w:val="30"/>
          <w:shd w:val="clear" w:color="auto" w:fill="FFFFFF"/>
        </w:rPr>
        <w:t xml:space="preserve"> </w:t>
      </w:r>
    </w:p>
    <w:p w14:paraId="73A5D9AF"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4.10. В Школе формируются коллегиальные органы управления, к которым относятся: совет Школы; общее собрание работников; педагогический совет; общешкольное родительское собрание; ученическая конференция и другие коллегиальные органы управления, предусмотренные настоящим уставом. Орган управления создается и действует в соответствии с действующим Уставом и Положением об этом органе.</w:t>
      </w:r>
    </w:p>
    <w:p w14:paraId="3C9CFB4C"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 xml:space="preserve">4.10.1. Совет Школы является коллегиальным органом управления. </w:t>
      </w:r>
    </w:p>
    <w:p w14:paraId="6D615BA9"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Полномочия совета Школы:</w:t>
      </w:r>
    </w:p>
    <w:p w14:paraId="4B06666B"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определение перспективных направлений функционирования и развития Школы;</w:t>
      </w:r>
    </w:p>
    <w:p w14:paraId="4F93F2CF"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79D6C42A"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 xml:space="preserve"> обсуждение программы развития Школы, </w:t>
      </w:r>
    </w:p>
    <w:p w14:paraId="3F307EB6"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lastRenderedPageBreak/>
        <w:t>обсуждение и принятие локальных актов Школы, регулирующих вопросы, относящихся к компетенции Совета;</w:t>
      </w:r>
    </w:p>
    <w:p w14:paraId="4279E4E8"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выдвижение Школы, педагогов и обучающихся на участие в региональных и российских конкурсах;</w:t>
      </w:r>
    </w:p>
    <w:p w14:paraId="594F7B7C"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заслушивание отчета директора Школы по результатам самообследования по итогам учебного года, предоставление общественности информации о деятельности Школы и перспективах ее развития через СМИ и сайт Школы;</w:t>
      </w:r>
    </w:p>
    <w:p w14:paraId="594130C4"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обсуждение, внесение изменений и дополнений в Устав Школы;</w:t>
      </w:r>
    </w:p>
    <w:p w14:paraId="34F8BE8C"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установление требований к одежде обучающихся, если иное не установлено законодательством в области образования;</w:t>
      </w:r>
    </w:p>
    <w:p w14:paraId="45B2D78D"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рассмотрение вопросов создания здоровых и безопасных условий обучения и воспитания в Школе.</w:t>
      </w:r>
    </w:p>
    <w:p w14:paraId="79041C21" w14:textId="77777777" w:rsidR="007E1FB1" w:rsidRPr="007E1FB1" w:rsidRDefault="007E1FB1" w:rsidP="007E1FB1">
      <w:pPr>
        <w:widowControl/>
        <w:numPr>
          <w:ilvl w:val="0"/>
          <w:numId w:val="1"/>
        </w:numPr>
        <w:tabs>
          <w:tab w:val="left" w:pos="180"/>
          <w:tab w:val="left" w:pos="426"/>
        </w:tabs>
        <w:autoSpaceDE w:val="0"/>
        <w:spacing w:line="396" w:lineRule="auto"/>
        <w:ind w:firstLine="567"/>
        <w:jc w:val="both"/>
        <w:rPr>
          <w:rFonts w:eastAsia="Times New Roman"/>
        </w:rPr>
      </w:pPr>
      <w:r w:rsidRPr="007E1FB1">
        <w:rPr>
          <w:rFonts w:eastAsia="Times New Roman"/>
        </w:rPr>
        <w:t>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2DB80B03" w14:textId="77777777" w:rsidR="007E1FB1" w:rsidRPr="007E1FB1" w:rsidRDefault="007E1FB1" w:rsidP="007E1FB1">
      <w:pPr>
        <w:widowControl/>
        <w:numPr>
          <w:ilvl w:val="0"/>
          <w:numId w:val="1"/>
        </w:numPr>
        <w:tabs>
          <w:tab w:val="left" w:pos="180"/>
          <w:tab w:val="left" w:pos="426"/>
        </w:tabs>
        <w:autoSpaceDE w:val="0"/>
        <w:spacing w:line="396" w:lineRule="auto"/>
        <w:ind w:firstLine="540"/>
        <w:jc w:val="both"/>
        <w:rPr>
          <w:rFonts w:eastAsia="Times New Roman"/>
          <w:shd w:val="clear" w:color="auto" w:fill="FFFFFF"/>
        </w:rPr>
      </w:pPr>
      <w:r w:rsidRPr="007E1FB1">
        <w:rPr>
          <w:rFonts w:eastAsia="Times New Roman"/>
        </w:rPr>
        <w:t>внесение предложений в соответствующие органы о представлении к награждению работников Школы государственными и отраслевыми наградами;</w:t>
      </w:r>
      <w:r w:rsidRPr="007E1FB1">
        <w:rPr>
          <w:rFonts w:eastAsia="Times New Roman"/>
          <w:sz w:val="22"/>
          <w:szCs w:val="22"/>
        </w:rPr>
        <w:t xml:space="preserve"> </w:t>
      </w:r>
    </w:p>
    <w:p w14:paraId="088B30A9" w14:textId="77777777" w:rsidR="007E1FB1" w:rsidRPr="007E1FB1" w:rsidRDefault="007E1FB1" w:rsidP="007E1FB1">
      <w:pPr>
        <w:widowControl/>
        <w:tabs>
          <w:tab w:val="left" w:pos="180"/>
          <w:tab w:val="left" w:pos="567"/>
        </w:tabs>
        <w:ind w:firstLine="709"/>
        <w:jc w:val="both"/>
        <w:rPr>
          <w:rFonts w:eastAsia="Times New Roman"/>
          <w:shd w:val="clear" w:color="auto" w:fill="FFFFFF"/>
        </w:rPr>
      </w:pPr>
      <w:r w:rsidRPr="007E1FB1">
        <w:rPr>
          <w:rFonts w:eastAsia="Times New Roman"/>
          <w:shd w:val="clear" w:color="auto" w:fill="FFFFFF"/>
        </w:rPr>
        <w:t xml:space="preserve">В состав Совета Школы входят представители педагогических работников, общественности, родителей (законных представителей) обучающихся, обучающиеся 8-11 классов, директор Школы. Общая численность членов Совета составляет </w:t>
      </w:r>
      <w:r w:rsidRPr="007E1FB1">
        <w:rPr>
          <w:rFonts w:eastAsia="Times New Roman"/>
        </w:rPr>
        <w:t xml:space="preserve">не менее 9 и </w:t>
      </w:r>
      <w:r w:rsidRPr="007E1FB1">
        <w:rPr>
          <w:rFonts w:eastAsia="Times New Roman"/>
          <w:shd w:val="clear" w:color="auto" w:fill="FFFFFF"/>
        </w:rPr>
        <w:t>не более 25 человек, в том числе: педагоги - 3 человека, обучающиеся - 4 человека, родители (законные представители) – по одному человеку от каждого класса, директор Школы, заместитель директора, заместитель главы администрации села.</w:t>
      </w:r>
    </w:p>
    <w:p w14:paraId="5ED66A35" w14:textId="77777777" w:rsidR="007E1FB1" w:rsidRPr="007E1FB1" w:rsidRDefault="007E1FB1" w:rsidP="007E1FB1">
      <w:pPr>
        <w:autoSpaceDE w:val="0"/>
        <w:ind w:firstLine="540"/>
        <w:jc w:val="both"/>
        <w:rPr>
          <w:rFonts w:eastAsia="Times New Roman"/>
          <w:shd w:val="clear" w:color="auto" w:fill="FFFFFF"/>
        </w:rPr>
      </w:pPr>
      <w:r w:rsidRPr="007E1FB1">
        <w:rPr>
          <w:rFonts w:eastAsia="Times New Roman"/>
          <w:szCs w:val="22"/>
        </w:rPr>
        <w:t>Выборы в Совет школы проходят открытым или закрытым голосованием на родительском собрании, педагогическом совете, классных собраниях.</w:t>
      </w:r>
    </w:p>
    <w:p w14:paraId="62B5508A" w14:textId="77777777" w:rsidR="007E1FB1" w:rsidRPr="007E1FB1" w:rsidRDefault="007E1FB1" w:rsidP="007E1FB1">
      <w:pPr>
        <w:autoSpaceDE w:val="0"/>
        <w:ind w:firstLine="540"/>
        <w:jc w:val="both"/>
        <w:rPr>
          <w:rFonts w:eastAsia="Times New Roman"/>
        </w:rPr>
      </w:pPr>
      <w:r w:rsidRPr="007E1FB1">
        <w:rPr>
          <w:rFonts w:eastAsia="Times New Roman"/>
        </w:rPr>
        <w:t>Руководство деятельностью Совета Школы осуществляет избранный на первом заседании председатель.</w:t>
      </w:r>
      <w:r w:rsidRPr="007E1FB1">
        <w:rPr>
          <w:rFonts w:eastAsia="Times New Roman"/>
          <w:color w:val="000000"/>
        </w:rPr>
        <w:t xml:space="preserve"> Директор школы входит в состав Совета на правах сопредседателя. </w:t>
      </w:r>
      <w:r w:rsidRPr="007E1FB1">
        <w:rPr>
          <w:rFonts w:eastAsia="Times New Roman"/>
        </w:rPr>
        <w:t>С правом совещательного голоса в состав Совета школы могут входить представители Учредителя, общественности.</w:t>
      </w:r>
    </w:p>
    <w:p w14:paraId="60DF9D71" w14:textId="77777777" w:rsidR="007E1FB1" w:rsidRPr="007E1FB1" w:rsidRDefault="007E1FB1" w:rsidP="007E1FB1">
      <w:pPr>
        <w:widowControl/>
        <w:suppressAutoHyphens w:val="0"/>
        <w:ind w:firstLine="540"/>
        <w:jc w:val="both"/>
        <w:rPr>
          <w:rFonts w:eastAsia="Times New Roman"/>
        </w:rPr>
      </w:pPr>
      <w:r w:rsidRPr="007E1FB1">
        <w:rPr>
          <w:rFonts w:eastAsia="Times New Roman"/>
        </w:rPr>
        <w:t xml:space="preserve"> </w:t>
      </w:r>
      <w:r w:rsidRPr="007E1FB1">
        <w:rPr>
          <w:rFonts w:eastAsia="Times New Roman"/>
          <w:shd w:val="clear" w:color="auto" w:fill="FFFFFF"/>
        </w:rPr>
        <w:t xml:space="preserve">Совет </w:t>
      </w:r>
      <w:r w:rsidRPr="007E1FB1">
        <w:rPr>
          <w:rFonts w:eastAsia="Times New Roman"/>
        </w:rPr>
        <w:t>Школы</w:t>
      </w:r>
      <w:r w:rsidRPr="007E1FB1">
        <w:rPr>
          <w:rFonts w:eastAsia="Times New Roman"/>
          <w:shd w:val="clear" w:color="auto" w:fill="FFFFFF"/>
        </w:rPr>
        <w:t xml:space="preserve"> избирается на два года, </w:t>
      </w:r>
      <w:r w:rsidRPr="007E1FB1">
        <w:rPr>
          <w:rFonts w:eastAsia="Times New Roman"/>
        </w:rPr>
        <w:t>собирается 2 раз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решение принимается открытым голосованием простым большинством голосов в пределах его полномочий и своевременно доводятся до сведения участников образовательных отношений. При необходимости на основании решений Совета Школы издается приказ директора Школы.</w:t>
      </w:r>
    </w:p>
    <w:p w14:paraId="7DA7D3AF" w14:textId="77777777" w:rsidR="007E1FB1" w:rsidRPr="007E1FB1" w:rsidRDefault="007E1FB1" w:rsidP="007E1FB1">
      <w:pPr>
        <w:widowControl/>
        <w:suppressAutoHyphens w:val="0"/>
        <w:ind w:firstLine="540"/>
        <w:jc w:val="both"/>
        <w:rPr>
          <w:rFonts w:eastAsia="Times New Roman"/>
        </w:rPr>
      </w:pPr>
      <w:r w:rsidRPr="007E1FB1">
        <w:rPr>
          <w:rFonts w:eastAsia="Times New Roman"/>
        </w:rPr>
        <w:t>Совет школы не вправе выступать от имени Школы.</w:t>
      </w:r>
    </w:p>
    <w:p w14:paraId="2A70E666"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4.10.2. Общее собрание работников Школы. Общее собрание работников является коллегиальным органом управления, который включает в себя всех работников Школы. Полномочия общего собрания работников Школы:</w:t>
      </w:r>
    </w:p>
    <w:p w14:paraId="48439A6A" w14:textId="77777777" w:rsidR="007E1FB1" w:rsidRPr="007E1FB1" w:rsidRDefault="007E1FB1" w:rsidP="007E1FB1">
      <w:pPr>
        <w:numPr>
          <w:ilvl w:val="0"/>
          <w:numId w:val="12"/>
        </w:numPr>
        <w:tabs>
          <w:tab w:val="left" w:pos="180"/>
        </w:tabs>
        <w:autoSpaceDE w:val="0"/>
        <w:spacing w:line="396" w:lineRule="auto"/>
        <w:ind w:firstLine="567"/>
        <w:jc w:val="both"/>
        <w:rPr>
          <w:rFonts w:eastAsia="Times New Roman"/>
        </w:rPr>
      </w:pPr>
      <w:r w:rsidRPr="007E1FB1">
        <w:rPr>
          <w:rFonts w:eastAsia="Times New Roman"/>
        </w:rPr>
        <w:t xml:space="preserve">обсуждение, принятие изменений и дополнений в Устав Школы, коллективный договор, правила внутреннего трудового распорядка, Положение об </w:t>
      </w:r>
      <w:r w:rsidRPr="007E1FB1">
        <w:rPr>
          <w:rFonts w:eastAsia="Times New Roman"/>
        </w:rPr>
        <w:lastRenderedPageBreak/>
        <w:t>оплате труда и выплатах стимулирующего характера (в части их касающейся), должностные инструкции;</w:t>
      </w:r>
    </w:p>
    <w:p w14:paraId="6487B9A9" w14:textId="77777777" w:rsidR="007E1FB1" w:rsidRPr="007E1FB1" w:rsidRDefault="007E1FB1" w:rsidP="007E1FB1">
      <w:pPr>
        <w:numPr>
          <w:ilvl w:val="0"/>
          <w:numId w:val="12"/>
        </w:numPr>
        <w:tabs>
          <w:tab w:val="left" w:pos="180"/>
        </w:tabs>
        <w:autoSpaceDE w:val="0"/>
        <w:spacing w:line="396" w:lineRule="auto"/>
        <w:ind w:firstLine="567"/>
        <w:jc w:val="both"/>
        <w:rPr>
          <w:rFonts w:eastAsia="Times New Roman"/>
        </w:rPr>
      </w:pPr>
      <w:r w:rsidRPr="007E1FB1">
        <w:rPr>
          <w:rFonts w:eastAsia="Times New Roman"/>
        </w:rPr>
        <w:t>определение численности комиссии по урегулированию споров между участниками образовательных отношений Школы и сроки ее полномочий, избрание ее членов;</w:t>
      </w:r>
    </w:p>
    <w:p w14:paraId="45EA6A7A" w14:textId="77777777" w:rsidR="007E1FB1" w:rsidRPr="007E1FB1" w:rsidRDefault="007E1FB1" w:rsidP="007E1FB1">
      <w:pPr>
        <w:numPr>
          <w:ilvl w:val="0"/>
          <w:numId w:val="12"/>
        </w:numPr>
        <w:tabs>
          <w:tab w:val="left" w:pos="180"/>
        </w:tabs>
        <w:autoSpaceDE w:val="0"/>
        <w:spacing w:line="396" w:lineRule="auto"/>
        <w:ind w:firstLine="567"/>
        <w:jc w:val="both"/>
        <w:rPr>
          <w:rFonts w:eastAsia="Times New Roman"/>
        </w:rPr>
      </w:pPr>
      <w:r w:rsidRPr="007E1FB1">
        <w:rPr>
          <w:rFonts w:eastAsia="Times New Roman"/>
        </w:rPr>
        <w:t>выдвижение коллективных требований работников Школы и избирание полномочных представителей для участия в решении коллективного трудового спора;</w:t>
      </w:r>
    </w:p>
    <w:p w14:paraId="4D039B3E" w14:textId="77777777" w:rsidR="007E1FB1" w:rsidRPr="007E1FB1" w:rsidRDefault="007E1FB1" w:rsidP="007E1FB1">
      <w:pPr>
        <w:numPr>
          <w:ilvl w:val="0"/>
          <w:numId w:val="12"/>
        </w:numPr>
        <w:tabs>
          <w:tab w:val="left" w:pos="180"/>
        </w:tabs>
        <w:autoSpaceDE w:val="0"/>
        <w:spacing w:line="396" w:lineRule="auto"/>
        <w:ind w:firstLine="567"/>
        <w:jc w:val="both"/>
        <w:rPr>
          <w:rFonts w:eastAsia="Times New Roman"/>
        </w:rPr>
      </w:pPr>
      <w:r w:rsidRPr="007E1FB1">
        <w:rPr>
          <w:rFonts w:eastAsia="Times New Roman"/>
        </w:rPr>
        <w:t>обсуждение вопросов улучшения условий труда работников.</w:t>
      </w:r>
    </w:p>
    <w:p w14:paraId="1E6779F5" w14:textId="77777777" w:rsidR="007E1FB1" w:rsidRPr="007E1FB1" w:rsidRDefault="007E1FB1" w:rsidP="007E1FB1">
      <w:pPr>
        <w:widowControl/>
        <w:suppressAutoHyphens w:val="0"/>
        <w:ind w:left="600"/>
        <w:jc w:val="both"/>
        <w:rPr>
          <w:rFonts w:eastAsia="Times New Roman"/>
        </w:rPr>
      </w:pPr>
      <w:r w:rsidRPr="007E1FB1">
        <w:rPr>
          <w:rFonts w:eastAsia="Times New Roman"/>
        </w:rPr>
        <w:t>По инициативе директора Школы на рассмотрение могут быть вынесены и иные вопросы.</w:t>
      </w:r>
    </w:p>
    <w:p w14:paraId="02BE7D15" w14:textId="77777777" w:rsidR="007E1FB1" w:rsidRPr="007E1FB1" w:rsidRDefault="007E1FB1" w:rsidP="007E1FB1">
      <w:pPr>
        <w:widowControl/>
        <w:suppressAutoHyphens w:val="0"/>
        <w:ind w:firstLine="567"/>
        <w:jc w:val="both"/>
        <w:rPr>
          <w:rFonts w:eastAsia="Times New Roman"/>
        </w:rPr>
      </w:pPr>
      <w:r w:rsidRPr="007E1FB1">
        <w:rPr>
          <w:rFonts w:eastAsia="Times New Roman"/>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w:t>
      </w:r>
    </w:p>
    <w:p w14:paraId="60D13045"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w:t>
      </w:r>
    </w:p>
    <w:p w14:paraId="5435B643"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Общее собрание работников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w:t>
      </w:r>
      <w:r w:rsidRPr="007E1FB1">
        <w:rPr>
          <w:rFonts w:eastAsia="Times New Roman"/>
          <w:color w:val="FF0000"/>
        </w:rPr>
        <w:t xml:space="preserve"> </w:t>
      </w:r>
      <w:r w:rsidRPr="007E1FB1">
        <w:rPr>
          <w:rFonts w:eastAsia="Times New Roman"/>
        </w:rPr>
        <w:t>При необходимости на основании решений общего собрания работников издается приказ директора Школы.</w:t>
      </w:r>
    </w:p>
    <w:p w14:paraId="2B9E081A"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Общее собрание работников вправе выступать от имени Школы по вопросам, отнесенным к его полномочиям. По вопросам, не отнесенным к компетенции Общего собрания работников пунктом 4.10.2. настоящего устава, Общее собрание работников не выступает от имени Школы.</w:t>
      </w:r>
    </w:p>
    <w:p w14:paraId="68A9862A" w14:textId="77777777" w:rsidR="007E1FB1" w:rsidRPr="007E1FB1" w:rsidRDefault="007E1FB1" w:rsidP="007E1FB1">
      <w:pPr>
        <w:widowControl/>
        <w:tabs>
          <w:tab w:val="left" w:pos="180"/>
          <w:tab w:val="left" w:pos="1353"/>
        </w:tabs>
        <w:ind w:firstLine="567"/>
        <w:jc w:val="both"/>
        <w:rPr>
          <w:rFonts w:eastAsia="Times New Roman"/>
        </w:rPr>
      </w:pPr>
      <w:r w:rsidRPr="007E1FB1">
        <w:rPr>
          <w:rFonts w:eastAsia="Times New Roman"/>
        </w:rPr>
        <w:t>4.10.3.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w:t>
      </w:r>
    </w:p>
    <w:p w14:paraId="4A8CE65A" w14:textId="77777777" w:rsidR="007E1FB1" w:rsidRPr="007E1FB1" w:rsidRDefault="007E1FB1" w:rsidP="007E1FB1">
      <w:pPr>
        <w:widowControl/>
        <w:tabs>
          <w:tab w:val="left" w:pos="180"/>
          <w:tab w:val="left" w:pos="1353"/>
        </w:tabs>
        <w:ind w:firstLine="567"/>
        <w:jc w:val="both"/>
        <w:rPr>
          <w:rFonts w:eastAsia="Times New Roman"/>
        </w:rPr>
      </w:pPr>
      <w:r w:rsidRPr="007E1FB1">
        <w:rPr>
          <w:rFonts w:eastAsia="Times New Roman"/>
        </w:rPr>
        <w:t>Полномочия педагогического совета:</w:t>
      </w:r>
    </w:p>
    <w:p w14:paraId="1A6DF685"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1) обсуждение и принятие Программы развития Школы, годового плана работы Школы, внесение изменений и дополнений в Устав Школы;</w:t>
      </w:r>
    </w:p>
    <w:p w14:paraId="07970E68"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 xml:space="preserve">2) разработка и принятие образовательных программ Школы, в т.ч. рабочих программ учебных предметов, курсов; </w:t>
      </w:r>
    </w:p>
    <w:p w14:paraId="49106733"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3) принятие локальных актов, относящихся к организации учебно-воспитательного процесса в Школе;</w:t>
      </w:r>
    </w:p>
    <w:p w14:paraId="1553EAF1"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 xml:space="preserve">4) использование и совершенствование методов обучения и воспитания, образовательных технологий, электронного обучения; </w:t>
      </w:r>
    </w:p>
    <w:p w14:paraId="4F68EA1B"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 xml:space="preserve">5) организация работы по повышению квалификации педагогических работников, развитию их творческих инициатив; </w:t>
      </w:r>
    </w:p>
    <w:p w14:paraId="06E9DD63"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6) организация и совершенствование методического обеспечения образовательного процесса; содействие деятельности методических объединений;</w:t>
      </w:r>
    </w:p>
    <w:p w14:paraId="54DECEB1"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 xml:space="preserve">7) установление форм, периодичности и порядка проведения промежуточной аттестации; </w:t>
      </w:r>
    </w:p>
    <w:p w14:paraId="02AC5131"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 xml:space="preserve">8) 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 выпуске обучающихся, а также об исключении обучающегося, достигшего возраста 15 лет, из Школы (с учетом мнения его родителей (законных представителей) и </w:t>
      </w:r>
      <w:r w:rsidRPr="007E1FB1">
        <w:rPr>
          <w:rFonts w:eastAsia="Times New Roman"/>
        </w:rPr>
        <w:lastRenderedPageBreak/>
        <w:t>согласия комиссии по делам несовершеннолетних и защите их прав);</w:t>
      </w:r>
    </w:p>
    <w:p w14:paraId="27B38611"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9) решение вопросов, связанных с дальнейшим пребыванием учащихся в Школе, в случаях нарушения Устава Школы;</w:t>
      </w:r>
    </w:p>
    <w:p w14:paraId="2D2AF5AC"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10)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а также программ дошкольного образования;</w:t>
      </w:r>
    </w:p>
    <w:p w14:paraId="641F9A81" w14:textId="77777777" w:rsidR="007E1FB1" w:rsidRPr="007E1FB1" w:rsidRDefault="007E1FB1" w:rsidP="007E1FB1">
      <w:pPr>
        <w:tabs>
          <w:tab w:val="left" w:pos="180"/>
        </w:tabs>
        <w:autoSpaceDE w:val="0"/>
        <w:ind w:firstLine="540"/>
        <w:jc w:val="both"/>
        <w:rPr>
          <w:rFonts w:eastAsia="Times New Roman"/>
        </w:rPr>
      </w:pPr>
      <w:r w:rsidRPr="007E1FB1">
        <w:rPr>
          <w:rFonts w:eastAsia="Times New Roman"/>
        </w:rPr>
        <w:t>11) рассмотрение и обсуждение вопросов материально-технического обеспечения и информационно-ресурсного оснащения образовательного процесса.</w:t>
      </w:r>
    </w:p>
    <w:p w14:paraId="2B772A98" w14:textId="77777777" w:rsidR="007E1FB1" w:rsidRPr="007E1FB1" w:rsidRDefault="007E1FB1" w:rsidP="007E1FB1">
      <w:pPr>
        <w:tabs>
          <w:tab w:val="left" w:pos="180"/>
        </w:tabs>
        <w:autoSpaceDE w:val="0"/>
        <w:ind w:firstLine="567"/>
        <w:jc w:val="both"/>
        <w:rPr>
          <w:rFonts w:eastAsia="Times New Roman"/>
          <w:sz w:val="22"/>
          <w:szCs w:val="22"/>
        </w:rPr>
      </w:pPr>
      <w:r w:rsidRPr="007E1FB1">
        <w:rPr>
          <w:rFonts w:eastAsia="Times New Roman"/>
        </w:rPr>
        <w:t>Членами педагогического совета являются все педагоги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15A9D9FF" w14:textId="77777777" w:rsidR="007E1FB1" w:rsidRPr="007E1FB1" w:rsidRDefault="007E1FB1" w:rsidP="007E1FB1">
      <w:pPr>
        <w:tabs>
          <w:tab w:val="left" w:pos="180"/>
        </w:tabs>
        <w:autoSpaceDE w:val="0"/>
        <w:ind w:firstLine="567"/>
        <w:jc w:val="both"/>
        <w:rPr>
          <w:rFonts w:eastAsia="Times New Roman"/>
        </w:rPr>
      </w:pPr>
      <w:r w:rsidRPr="007E1FB1">
        <w:rPr>
          <w:rFonts w:eastAsia="Times New Roman"/>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 Процедура голосования определяется педагогическим советом Школы. Решения педагогического совета Школы реализуются приказом директора Школы. </w:t>
      </w:r>
    </w:p>
    <w:p w14:paraId="301CB7C5" w14:textId="77777777" w:rsidR="007E1FB1" w:rsidRPr="007E1FB1" w:rsidRDefault="007E1FB1" w:rsidP="007E1FB1">
      <w:pPr>
        <w:tabs>
          <w:tab w:val="left" w:pos="180"/>
        </w:tabs>
        <w:autoSpaceDE w:val="0"/>
        <w:ind w:firstLine="567"/>
        <w:jc w:val="both"/>
        <w:rPr>
          <w:rFonts w:eastAsia="Times New Roman"/>
        </w:rPr>
      </w:pPr>
      <w:r w:rsidRPr="007E1FB1">
        <w:rPr>
          <w:rFonts w:eastAsia="Times New Roman"/>
        </w:rPr>
        <w:t>Педсовет не вправе выступать от имени Школы.</w:t>
      </w:r>
    </w:p>
    <w:p w14:paraId="58C2D9E1" w14:textId="77777777" w:rsidR="007E1FB1" w:rsidRPr="007E1FB1" w:rsidRDefault="007E1FB1" w:rsidP="007E1FB1">
      <w:pPr>
        <w:widowControl/>
        <w:tabs>
          <w:tab w:val="left" w:pos="180"/>
        </w:tabs>
        <w:ind w:firstLine="567"/>
        <w:jc w:val="both"/>
        <w:rPr>
          <w:rFonts w:eastAsia="Times New Roman"/>
        </w:rPr>
      </w:pPr>
      <w:r w:rsidRPr="007E1FB1">
        <w:rPr>
          <w:rFonts w:eastAsia="Times New Roman"/>
        </w:rPr>
        <w:t>4.11. В целях учета мнения учащихся, родителей (законных представителей) несовершеннолетних воспитанников и учащихся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воспитанников и учащихся в Школе создаются советы учащихся (ученическая конференция), советы родителей (законных представителей) несовершеннолетних воспитанников и учащихся (общешкольное родительское собрание) или иные органы (далее - советы учащихся, советы родителей), действующие на основании соответствующих Положений.</w:t>
      </w:r>
    </w:p>
    <w:p w14:paraId="462D7A5C" w14:textId="77777777" w:rsidR="007E1FB1" w:rsidRPr="007E1FB1" w:rsidRDefault="007E1FB1" w:rsidP="007E1FB1">
      <w:pPr>
        <w:autoSpaceDE w:val="0"/>
        <w:ind w:firstLine="600"/>
        <w:jc w:val="both"/>
        <w:rPr>
          <w:rFonts w:eastAsia="Times New Roman"/>
        </w:rPr>
      </w:pPr>
      <w:r w:rsidRPr="007E1FB1">
        <w:rPr>
          <w:rFonts w:eastAsia="Times New Roman"/>
          <w:szCs w:val="22"/>
        </w:rPr>
        <w:t>4.12</w:t>
      </w:r>
      <w:r w:rsidRPr="007E1FB1">
        <w:rPr>
          <w:rFonts w:eastAsia="Times New Roman"/>
        </w:rPr>
        <w:t>. В целях обеспечения целенаправленной методической работы в Школе, научно-методического обеспечения реализации программы развития Школы создается методический совет Школы. Методический совет осуществляет общее руководство методической, инновационной работой педагогического коллектива Школы, направленной на повышение качества образования. Состав методического совета утверждается приказом директора Школы сроком на 1 год. Деятельность методического совета регламентируется соответствующим локальным актом.</w:t>
      </w:r>
    </w:p>
    <w:p w14:paraId="59BBEB4B" w14:textId="77777777" w:rsidR="007E1FB1" w:rsidRPr="007E1FB1" w:rsidRDefault="007E1FB1" w:rsidP="007E1FB1">
      <w:pPr>
        <w:autoSpaceDE w:val="0"/>
        <w:ind w:firstLine="600"/>
        <w:jc w:val="both"/>
        <w:rPr>
          <w:rFonts w:eastAsia="Times New Roman"/>
        </w:rPr>
      </w:pPr>
      <w:r w:rsidRPr="007E1FB1">
        <w:rPr>
          <w:rFonts w:eastAsia="Times New Roman"/>
          <w:szCs w:val="22"/>
        </w:rPr>
        <w:t>4.13. В Школе могут быть созданы методические объединения. В состав учебно-методических объединений на добровольных началах входят педагогические работники Школы.</w:t>
      </w:r>
      <w:r w:rsidRPr="007E1FB1">
        <w:rPr>
          <w:rFonts w:eastAsia="Times New Roman"/>
        </w:rPr>
        <w:t xml:space="preserve"> Деятельность методических объединений регламентируется соответствующим локальным актом.</w:t>
      </w:r>
    </w:p>
    <w:p w14:paraId="193E8E37"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4.14. Управление структурными подразделениями осуществляет директор Школы и заместитель директора по административно-хозяйственной работе.</w:t>
      </w:r>
    </w:p>
    <w:p w14:paraId="0FE29206" w14:textId="77777777" w:rsidR="007E1FB1" w:rsidRPr="007E1FB1" w:rsidRDefault="007E1FB1" w:rsidP="007E1FB1">
      <w:pPr>
        <w:autoSpaceDE w:val="0"/>
        <w:ind w:firstLine="600"/>
        <w:jc w:val="both"/>
        <w:rPr>
          <w:rFonts w:eastAsia="Times New Roman"/>
        </w:rPr>
      </w:pPr>
      <w:r w:rsidRPr="007E1FB1">
        <w:rPr>
          <w:rFonts w:eastAsia="Times New Roman"/>
          <w:szCs w:val="22"/>
        </w:rPr>
        <w:t>4.15. При директоре формируется совещание, которое собирается для решения оперативных вопросов деятельности Школы. Заседания и решения совещания при директоре оформляются протоколом.</w:t>
      </w:r>
      <w:r w:rsidRPr="007E1FB1">
        <w:rPr>
          <w:rFonts w:eastAsia="Times New Roman"/>
        </w:rPr>
        <w:t xml:space="preserve"> Деятельность </w:t>
      </w:r>
      <w:r w:rsidRPr="007E1FB1">
        <w:rPr>
          <w:rFonts w:eastAsia="Times New Roman"/>
          <w:szCs w:val="22"/>
        </w:rPr>
        <w:t xml:space="preserve">совещания при директоре </w:t>
      </w:r>
      <w:r w:rsidRPr="007E1FB1">
        <w:rPr>
          <w:rFonts w:eastAsia="Times New Roman"/>
        </w:rPr>
        <w:t>регламентируется соответствующим Положением.</w:t>
      </w:r>
    </w:p>
    <w:bookmarkEnd w:id="8"/>
    <w:p w14:paraId="0208B2F2" w14:textId="77777777" w:rsidR="007E1FB1" w:rsidRPr="007E1FB1" w:rsidRDefault="007E1FB1" w:rsidP="007E1FB1">
      <w:pPr>
        <w:widowControl/>
        <w:tabs>
          <w:tab w:val="left" w:pos="180"/>
        </w:tabs>
        <w:ind w:firstLine="567"/>
        <w:jc w:val="both"/>
        <w:rPr>
          <w:rFonts w:eastAsia="Times New Roman"/>
        </w:rPr>
      </w:pPr>
    </w:p>
    <w:p w14:paraId="22C59B53" w14:textId="77777777" w:rsidR="007E1FB1" w:rsidRPr="007E1FB1" w:rsidRDefault="007E1FB1" w:rsidP="007E1FB1">
      <w:pPr>
        <w:keepNext/>
        <w:tabs>
          <w:tab w:val="num" w:pos="0"/>
        </w:tabs>
        <w:autoSpaceDE w:val="0"/>
        <w:jc w:val="center"/>
        <w:outlineLvl w:val="1"/>
        <w:rPr>
          <w:rFonts w:eastAsia="Times New Roman"/>
          <w:b/>
          <w:i/>
          <w:szCs w:val="22"/>
          <w:lang w:val="ru-RU"/>
        </w:rPr>
      </w:pPr>
      <w:r w:rsidRPr="007E1FB1">
        <w:rPr>
          <w:rFonts w:eastAsia="Times New Roman"/>
          <w:b/>
          <w:szCs w:val="22"/>
        </w:rPr>
        <w:t>5. ИМУЩЕСТВО, ФИНАНСОВАЯ И ХОЗЯЙСТВЕННАЯ ДЕЯТЕЛЬНОСТЬ</w:t>
      </w:r>
    </w:p>
    <w:p w14:paraId="11E4757B" w14:textId="77777777" w:rsidR="007E1FB1" w:rsidRPr="007E1FB1" w:rsidRDefault="007E1FB1" w:rsidP="007E1FB1">
      <w:pPr>
        <w:autoSpaceDE w:val="0"/>
        <w:ind w:firstLine="567"/>
        <w:jc w:val="both"/>
        <w:rPr>
          <w:rFonts w:eastAsia="Times New Roman"/>
          <w:szCs w:val="22"/>
        </w:rPr>
      </w:pPr>
      <w:bookmarkStart w:id="9" w:name="_Hlk169527030"/>
      <w:r w:rsidRPr="007E1FB1">
        <w:rPr>
          <w:rFonts w:eastAsia="Times New Roman"/>
          <w:szCs w:val="22"/>
        </w:rPr>
        <w:t>5</w:t>
      </w:r>
      <w:r w:rsidRPr="007E1FB1">
        <w:rPr>
          <w:rFonts w:eastAsia="Times New Roman"/>
          <w:szCs w:val="22"/>
          <w:lang w:val="ru-RU"/>
        </w:rPr>
        <w:t>.1.</w:t>
      </w:r>
      <w:r w:rsidRPr="007E1FB1">
        <w:rPr>
          <w:rFonts w:eastAsia="Times New Roman"/>
          <w:szCs w:val="22"/>
        </w:rPr>
        <w:t xml:space="preserve"> Имущество Школы:</w:t>
      </w:r>
    </w:p>
    <w:p w14:paraId="047BAE41"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5.1.1. Школа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Школы.</w:t>
      </w:r>
    </w:p>
    <w:p w14:paraId="17D89A6E"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 xml:space="preserve">5.1.2. Школа, закрепленные за ней на праве оперативного управления объекты </w:t>
      </w:r>
      <w:r w:rsidRPr="007E1FB1">
        <w:rPr>
          <w:rFonts w:eastAsia="Times New Roman"/>
          <w:szCs w:val="22"/>
        </w:rPr>
        <w:lastRenderedPageBreak/>
        <w:t>(здания,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w:t>
      </w:r>
    </w:p>
    <w:p w14:paraId="6BA924E2"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52F8D169"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2E8684C9"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5.1.5. Земельный участок, необходимый для выполнения Школой своих уставных задач, предоставляется Школе на праве постоянного (бессрочного) пользования.</w:t>
      </w:r>
    </w:p>
    <w:p w14:paraId="79A0CC1D" w14:textId="77777777" w:rsidR="007E1FB1" w:rsidRPr="007E1FB1" w:rsidRDefault="007E1FB1" w:rsidP="007E1FB1">
      <w:pPr>
        <w:autoSpaceDE w:val="0"/>
        <w:ind w:firstLine="567"/>
        <w:jc w:val="both"/>
        <w:rPr>
          <w:rFonts w:eastAsia="Times New Roman"/>
          <w:szCs w:val="22"/>
          <w:lang w:val="ru-RU"/>
        </w:rPr>
      </w:pPr>
      <w:r w:rsidRPr="007E1FB1">
        <w:rPr>
          <w:rFonts w:eastAsia="Times New Roman"/>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28C35E1C" w14:textId="77777777" w:rsidR="007E1FB1" w:rsidRPr="007E1FB1" w:rsidRDefault="007E1FB1" w:rsidP="007E1FB1">
      <w:pPr>
        <w:autoSpaceDE w:val="0"/>
        <w:ind w:firstLine="567"/>
        <w:jc w:val="both"/>
        <w:rPr>
          <w:rFonts w:eastAsia="Times New Roman"/>
        </w:rPr>
      </w:pPr>
      <w:r w:rsidRPr="007E1FB1">
        <w:rPr>
          <w:rFonts w:eastAsia="Times New Roman"/>
        </w:rPr>
        <w:t>5.1.7. Школа вправе выступать в качестве арендатора и арендодателя имущества. В случае сдачи в аренду</w:t>
      </w:r>
      <w:r w:rsidRPr="007E1FB1">
        <w:rPr>
          <w:rFonts w:eastAsia="Times New Roman"/>
          <w:sz w:val="22"/>
          <w:szCs w:val="22"/>
        </w:rPr>
        <w:t xml:space="preserve"> </w:t>
      </w:r>
      <w:r w:rsidRPr="007E1FB1">
        <w:rPr>
          <w:rFonts w:eastAsia="Times New Roman"/>
        </w:rPr>
        <w:t>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69FE2F76" w14:textId="77777777" w:rsidR="007E1FB1" w:rsidRPr="007E1FB1" w:rsidRDefault="007E1FB1" w:rsidP="007E1FB1">
      <w:pPr>
        <w:autoSpaceDE w:val="0"/>
        <w:ind w:firstLine="567"/>
        <w:jc w:val="both"/>
        <w:rPr>
          <w:rFonts w:eastAsia="Times New Roman"/>
        </w:rPr>
      </w:pPr>
      <w:r w:rsidRPr="007E1FB1">
        <w:rPr>
          <w:rFonts w:eastAsia="Times New Roman"/>
        </w:rPr>
        <w:t xml:space="preserve">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Учредителем (собственником этого имущества) или приобретенного Школой за счет выделенных Учредителем средств, а также недвижимого имущества. </w:t>
      </w:r>
    </w:p>
    <w:p w14:paraId="576FB328" w14:textId="77777777" w:rsidR="007E1FB1" w:rsidRPr="007E1FB1" w:rsidRDefault="007E1FB1" w:rsidP="007E1FB1">
      <w:pPr>
        <w:autoSpaceDE w:val="0"/>
        <w:ind w:firstLine="567"/>
        <w:jc w:val="both"/>
        <w:rPr>
          <w:rFonts w:eastAsia="Times New Roman"/>
        </w:rPr>
      </w:pPr>
      <w:r w:rsidRPr="007E1FB1">
        <w:rPr>
          <w:rFonts w:eastAsia="Times New Roman"/>
        </w:rPr>
        <w:t>5.2. Особенности финансового обеспечения оказания муниципальных услуг в сфере образования:</w:t>
      </w:r>
    </w:p>
    <w:p w14:paraId="7338F7F2" w14:textId="77777777" w:rsidR="007E1FB1" w:rsidRPr="007E1FB1" w:rsidRDefault="007E1FB1" w:rsidP="007E1FB1">
      <w:pPr>
        <w:autoSpaceDE w:val="0"/>
        <w:ind w:firstLine="567"/>
        <w:jc w:val="both"/>
        <w:rPr>
          <w:rFonts w:eastAsia="Times New Roman"/>
          <w:szCs w:val="22"/>
        </w:rPr>
      </w:pPr>
      <w:r w:rsidRPr="007E1FB1">
        <w:rPr>
          <w:rFonts w:eastAsia="Times New Roman"/>
        </w:rPr>
        <w:t>5.2.1. Финансовое</w:t>
      </w:r>
      <w:r w:rsidRPr="007E1FB1">
        <w:rPr>
          <w:rFonts w:eastAsia="Times New Roman"/>
          <w:szCs w:val="22"/>
        </w:rPr>
        <w:t xml:space="preserve">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6B8CE6C3"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177DBDC1"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14:paraId="4DE552C7" w14:textId="77777777" w:rsidR="007E1FB1" w:rsidRPr="007E1FB1" w:rsidRDefault="007E1FB1" w:rsidP="007E1FB1">
      <w:pPr>
        <w:autoSpaceDE w:val="0"/>
        <w:ind w:firstLine="567"/>
        <w:jc w:val="both"/>
        <w:rPr>
          <w:rFonts w:eastAsia="Times New Roman"/>
          <w:szCs w:val="22"/>
          <w:lang w:val="ru-RU"/>
        </w:rPr>
      </w:pPr>
      <w:r w:rsidRPr="007E1FB1">
        <w:rPr>
          <w:rFonts w:eastAsia="Times New Roman"/>
          <w:szCs w:val="22"/>
        </w:rPr>
        <w:t xml:space="preserve">5.2.4. Финансовое обеспечение деятельности Школы осуществляется Учредителем в соответствии с соглашением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w:t>
      </w:r>
      <w:r w:rsidRPr="007E1FB1">
        <w:rPr>
          <w:rFonts w:eastAsia="Times New Roman"/>
          <w:szCs w:val="22"/>
        </w:rPr>
        <w:lastRenderedPageBreak/>
        <w:t>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71A588F0"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5.2.5</w:t>
      </w:r>
      <w:r w:rsidRPr="007E1FB1">
        <w:rPr>
          <w:rFonts w:eastAsia="Times New Roman"/>
          <w:szCs w:val="22"/>
          <w:lang w:val="ru-RU"/>
        </w:rPr>
        <w:t>.</w:t>
      </w:r>
      <w:r w:rsidRPr="007E1FB1">
        <w:rPr>
          <w:rFonts w:eastAsia="Times New Roman"/>
          <w:szCs w:val="22"/>
        </w:rPr>
        <w:t xml:space="preserve"> Источниками формирования имущества и финансовых средств Школы являются:</w:t>
      </w:r>
    </w:p>
    <w:p w14:paraId="7683478F" w14:textId="77777777" w:rsidR="007E1FB1" w:rsidRPr="007E1FB1" w:rsidRDefault="007E1FB1" w:rsidP="007E1FB1">
      <w:pPr>
        <w:autoSpaceDE w:val="0"/>
        <w:jc w:val="both"/>
        <w:rPr>
          <w:rFonts w:eastAsia="Times New Roman"/>
          <w:szCs w:val="22"/>
          <w:lang w:val="ru-RU"/>
        </w:rPr>
      </w:pPr>
      <w:r w:rsidRPr="007E1FB1">
        <w:rPr>
          <w:rFonts w:eastAsia="Times New Roman"/>
          <w:szCs w:val="22"/>
        </w:rPr>
        <w:t>а) бюджетные средства;</w:t>
      </w:r>
    </w:p>
    <w:p w14:paraId="255D3A34" w14:textId="77777777" w:rsidR="007E1FB1" w:rsidRPr="007E1FB1" w:rsidRDefault="007E1FB1" w:rsidP="007E1FB1">
      <w:pPr>
        <w:autoSpaceDE w:val="0"/>
        <w:jc w:val="both"/>
        <w:rPr>
          <w:rFonts w:eastAsia="Times New Roman"/>
          <w:szCs w:val="22"/>
        </w:rPr>
      </w:pPr>
      <w:r w:rsidRPr="007E1FB1">
        <w:rPr>
          <w:rFonts w:eastAsia="Times New Roman"/>
          <w:szCs w:val="22"/>
          <w:lang w:val="ru-RU"/>
        </w:rPr>
        <w:t>б)</w:t>
      </w:r>
      <w:r w:rsidRPr="007E1FB1">
        <w:rPr>
          <w:rFonts w:eastAsia="Times New Roman"/>
          <w:szCs w:val="22"/>
        </w:rPr>
        <w:t xml:space="preserve"> внебюджетные средства;</w:t>
      </w:r>
    </w:p>
    <w:p w14:paraId="048E9D1C" w14:textId="77777777" w:rsidR="007E1FB1" w:rsidRPr="007E1FB1" w:rsidRDefault="007E1FB1" w:rsidP="007E1FB1">
      <w:pPr>
        <w:autoSpaceDE w:val="0"/>
        <w:jc w:val="both"/>
        <w:rPr>
          <w:rFonts w:eastAsia="Times New Roman"/>
          <w:szCs w:val="22"/>
        </w:rPr>
      </w:pPr>
      <w:r w:rsidRPr="007E1FB1">
        <w:rPr>
          <w:rFonts w:eastAsia="Times New Roman"/>
          <w:szCs w:val="22"/>
        </w:rPr>
        <w:t>в) имущество, находящееся у Школы на праве оперативного управления;</w:t>
      </w:r>
    </w:p>
    <w:p w14:paraId="6E2DE1D5" w14:textId="77777777" w:rsidR="007E1FB1" w:rsidRPr="007E1FB1" w:rsidRDefault="007E1FB1" w:rsidP="007E1FB1">
      <w:pPr>
        <w:autoSpaceDE w:val="0"/>
        <w:jc w:val="both"/>
        <w:rPr>
          <w:rFonts w:eastAsia="Times New Roman"/>
          <w:szCs w:val="22"/>
        </w:rPr>
      </w:pPr>
      <w:r w:rsidRPr="007E1FB1">
        <w:rPr>
          <w:rFonts w:eastAsia="Times New Roman"/>
          <w:szCs w:val="22"/>
        </w:rPr>
        <w:t>г) добровольные пожертвования, целевые взносы физических и юридических лиц;</w:t>
      </w:r>
    </w:p>
    <w:p w14:paraId="713D9E17" w14:textId="77777777" w:rsidR="007E1FB1" w:rsidRPr="007E1FB1" w:rsidRDefault="007E1FB1" w:rsidP="007E1FB1">
      <w:pPr>
        <w:autoSpaceDE w:val="0"/>
        <w:jc w:val="both"/>
        <w:rPr>
          <w:rFonts w:eastAsia="Times New Roman"/>
          <w:szCs w:val="22"/>
        </w:rPr>
      </w:pPr>
      <w:r w:rsidRPr="007E1FB1">
        <w:rPr>
          <w:rFonts w:eastAsia="Times New Roman"/>
          <w:szCs w:val="22"/>
        </w:rPr>
        <w:t>д) доход от платных образовательных услуг;</w:t>
      </w:r>
    </w:p>
    <w:p w14:paraId="63E6BFFB" w14:textId="77777777" w:rsidR="007E1FB1" w:rsidRPr="007E1FB1" w:rsidRDefault="007E1FB1" w:rsidP="007E1FB1">
      <w:pPr>
        <w:autoSpaceDE w:val="0"/>
        <w:jc w:val="both"/>
        <w:rPr>
          <w:rFonts w:eastAsia="Times New Roman"/>
          <w:sz w:val="22"/>
          <w:szCs w:val="22"/>
        </w:rPr>
      </w:pPr>
      <w:r w:rsidRPr="007E1FB1">
        <w:rPr>
          <w:rFonts w:eastAsia="Times New Roman"/>
          <w:szCs w:val="22"/>
        </w:rPr>
        <w:t>е) другие источники, не запрещенные законодательством.</w:t>
      </w:r>
    </w:p>
    <w:p w14:paraId="265FE21E" w14:textId="77777777" w:rsidR="007E1FB1" w:rsidRPr="007E1FB1" w:rsidRDefault="007E1FB1" w:rsidP="007E1FB1">
      <w:pPr>
        <w:autoSpaceDE w:val="0"/>
        <w:ind w:firstLine="567"/>
        <w:jc w:val="both"/>
        <w:rPr>
          <w:rFonts w:eastAsia="Times New Roman"/>
          <w:lang w:val="ru-RU"/>
        </w:rPr>
      </w:pPr>
      <w:r w:rsidRPr="007E1FB1">
        <w:rPr>
          <w:rFonts w:eastAsia="Times New Roman"/>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14:paraId="47725BE2" w14:textId="77777777" w:rsidR="007E1FB1" w:rsidRPr="007E1FB1" w:rsidRDefault="007E1FB1" w:rsidP="007E1FB1">
      <w:pPr>
        <w:autoSpaceDE w:val="0"/>
        <w:ind w:firstLine="567"/>
        <w:jc w:val="both"/>
        <w:rPr>
          <w:rFonts w:eastAsia="Times New Roman"/>
        </w:rPr>
      </w:pPr>
      <w:r w:rsidRPr="007E1FB1">
        <w:rPr>
          <w:rFonts w:eastAsia="Times New Roman"/>
        </w:rPr>
        <w:t>5.2.6</w:t>
      </w:r>
      <w:r w:rsidRPr="007E1FB1">
        <w:rPr>
          <w:rFonts w:eastAsia="Times New Roman"/>
          <w:lang w:val="ru-RU"/>
        </w:rPr>
        <w:t xml:space="preserve">. </w:t>
      </w:r>
      <w:r w:rsidRPr="007E1FB1">
        <w:rPr>
          <w:rFonts w:eastAsia="Times New Roman"/>
        </w:rPr>
        <w:t>Школа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Лицевые счета, открываемые Школе в управлении финансов администрации муниципального района «Сыктывдинский» Республики Коми, ведутся в порядке, установленном данным финансовым органом.</w:t>
      </w:r>
    </w:p>
    <w:p w14:paraId="093BD5C8" w14:textId="77777777" w:rsidR="007E1FB1" w:rsidRPr="007E1FB1" w:rsidRDefault="007E1FB1" w:rsidP="007E1FB1">
      <w:pPr>
        <w:autoSpaceDE w:val="0"/>
        <w:ind w:firstLine="567"/>
        <w:jc w:val="both"/>
        <w:rPr>
          <w:rFonts w:eastAsia="Times New Roman"/>
        </w:rPr>
      </w:pPr>
      <w:r w:rsidRPr="007E1FB1">
        <w:rPr>
          <w:rFonts w:eastAsia="Times New Roman"/>
          <w:szCs w:val="22"/>
        </w:rPr>
        <w:t xml:space="preserve">5.2.7. Школа вправе </w:t>
      </w:r>
      <w:r w:rsidRPr="007E1FB1">
        <w:rPr>
          <w:rFonts w:eastAsia="Times New Roman"/>
        </w:rP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5785039D" w14:textId="77777777" w:rsidR="007E1FB1" w:rsidRPr="007E1FB1" w:rsidRDefault="007E1FB1" w:rsidP="007E1FB1">
      <w:pPr>
        <w:autoSpaceDE w:val="0"/>
        <w:ind w:firstLine="567"/>
        <w:jc w:val="both"/>
        <w:rPr>
          <w:rFonts w:eastAsia="Times New Roman"/>
        </w:rPr>
      </w:pPr>
      <w:r w:rsidRPr="007E1FB1">
        <w:rPr>
          <w:rFonts w:eastAsia="Times New Roman"/>
          <w:szCs w:val="22"/>
        </w:rPr>
        <w:t>5.2.8</w:t>
      </w:r>
      <w:r w:rsidRPr="007E1FB1">
        <w:rPr>
          <w:rFonts w:eastAsia="Times New Roman"/>
          <w:szCs w:val="22"/>
          <w:lang w:val="ru-RU"/>
        </w:rPr>
        <w:t>.</w:t>
      </w:r>
      <w:r w:rsidRPr="007E1FB1">
        <w:rPr>
          <w:rFonts w:eastAsia="Times New Roman"/>
          <w:szCs w:val="22"/>
        </w:rPr>
        <w:t xml:space="preserve">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согласно постановлению Учредителя об оплате труда работников муниципальных образовательных учреждений в соответствии с тарифно-квалификационными требованиями по должностям работников учреждений образования или профессиональных стандартов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об оплате труда, распределение должностных обязанностей.</w:t>
      </w:r>
    </w:p>
    <w:p w14:paraId="24E89373" w14:textId="77777777" w:rsidR="007E1FB1" w:rsidRPr="007E1FB1" w:rsidRDefault="007E1FB1" w:rsidP="007E1FB1">
      <w:pPr>
        <w:autoSpaceDE w:val="0"/>
        <w:ind w:firstLine="567"/>
        <w:jc w:val="both"/>
        <w:rPr>
          <w:rFonts w:eastAsia="Times New Roman"/>
        </w:rPr>
      </w:pPr>
      <w:r w:rsidRPr="007E1FB1">
        <w:rPr>
          <w:rFonts w:eastAsia="Times New Roman"/>
        </w:rPr>
        <w:t>5.2.9.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96D6E75" w14:textId="77777777" w:rsidR="007E1FB1" w:rsidRPr="007E1FB1" w:rsidRDefault="007E1FB1" w:rsidP="007E1FB1">
      <w:pPr>
        <w:autoSpaceDE w:val="0"/>
        <w:ind w:firstLine="567"/>
        <w:jc w:val="both"/>
        <w:rPr>
          <w:rFonts w:eastAsia="Times New Roman"/>
          <w:sz w:val="22"/>
          <w:szCs w:val="22"/>
        </w:rPr>
      </w:pPr>
      <w:r w:rsidRPr="007E1FB1">
        <w:rPr>
          <w:rFonts w:eastAsia="Times New Roman"/>
        </w:rPr>
        <w:t>5.2.10.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46334383"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5.3.</w:t>
      </w:r>
      <w:r w:rsidRPr="007E1FB1">
        <w:rPr>
          <w:rFonts w:eastAsia="Times New Roman"/>
          <w:sz w:val="22"/>
          <w:szCs w:val="22"/>
        </w:rPr>
        <w:t xml:space="preserve"> </w:t>
      </w:r>
      <w:r w:rsidRPr="007E1FB1">
        <w:rPr>
          <w:rFonts w:eastAsia="Times New Roman"/>
          <w:szCs w:val="22"/>
        </w:rPr>
        <w:t xml:space="preserve">Школа вправе осуществлять образовательную деятельность за пределами основных образовательных программ за счет средств физических и (или) юридических </w:t>
      </w:r>
      <w:r w:rsidRPr="007E1FB1">
        <w:rPr>
          <w:rFonts w:eastAsia="Times New Roman"/>
          <w:szCs w:val="22"/>
        </w:rPr>
        <w:lastRenderedPageBreak/>
        <w:t>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37B1DD98" w14:textId="77777777" w:rsidR="007E1FB1" w:rsidRPr="007E1FB1" w:rsidRDefault="007E1FB1" w:rsidP="007E1FB1">
      <w:pPr>
        <w:autoSpaceDE w:val="0"/>
        <w:ind w:firstLine="567"/>
        <w:jc w:val="both"/>
        <w:rPr>
          <w:rFonts w:eastAsia="Times New Roman"/>
        </w:rPr>
      </w:pPr>
      <w:r w:rsidRPr="007E1FB1">
        <w:rPr>
          <w:rFonts w:eastAsia="Times New Roman"/>
        </w:rPr>
        <w:t xml:space="preserve">5.4. Школа вправе в соответствии с законодательством РФ самостоятельно распоряжаться средствами, полученными за счет внебюджетных источников. </w:t>
      </w:r>
    </w:p>
    <w:p w14:paraId="3D8EE45D" w14:textId="77777777" w:rsidR="007E1FB1" w:rsidRPr="007E1FB1" w:rsidRDefault="007E1FB1" w:rsidP="007E1FB1">
      <w:pPr>
        <w:autoSpaceDE w:val="0"/>
        <w:ind w:firstLine="567"/>
        <w:jc w:val="both"/>
        <w:rPr>
          <w:rFonts w:eastAsia="Times New Roman"/>
        </w:rPr>
      </w:pPr>
      <w:r w:rsidRPr="007E1FB1">
        <w:rPr>
          <w:rFonts w:eastAsia="Times New Roman"/>
        </w:rPr>
        <w:t>5.5. Школа обеспечивает исполнение своих обязательств в пределах, доведенных до нее Учредителем планом финансово-хозяйственной деятельности.</w:t>
      </w:r>
    </w:p>
    <w:bookmarkEnd w:id="9"/>
    <w:p w14:paraId="2DDB9CF4" w14:textId="77777777" w:rsidR="007E1FB1" w:rsidRPr="007E1FB1" w:rsidRDefault="007E1FB1" w:rsidP="007E1FB1">
      <w:pPr>
        <w:keepNext/>
        <w:tabs>
          <w:tab w:val="num" w:pos="0"/>
        </w:tabs>
        <w:autoSpaceDE w:val="0"/>
        <w:jc w:val="center"/>
        <w:outlineLvl w:val="1"/>
        <w:rPr>
          <w:rFonts w:eastAsia="Times New Roman"/>
          <w:b/>
          <w:szCs w:val="22"/>
        </w:rPr>
      </w:pPr>
    </w:p>
    <w:p w14:paraId="5D20F5F6" w14:textId="77777777" w:rsidR="007E1FB1" w:rsidRPr="007E1FB1" w:rsidRDefault="007E1FB1" w:rsidP="007E1FB1">
      <w:pPr>
        <w:keepNext/>
        <w:tabs>
          <w:tab w:val="num" w:pos="0"/>
        </w:tabs>
        <w:autoSpaceDE w:val="0"/>
        <w:jc w:val="center"/>
        <w:outlineLvl w:val="1"/>
        <w:rPr>
          <w:rFonts w:eastAsia="Times New Roman"/>
          <w:b/>
          <w:i/>
          <w:szCs w:val="22"/>
        </w:rPr>
      </w:pPr>
      <w:r w:rsidRPr="007E1FB1">
        <w:rPr>
          <w:rFonts w:eastAsia="Times New Roman"/>
          <w:b/>
          <w:szCs w:val="22"/>
        </w:rPr>
        <w:t>6. РЕОРГАНИЗАЦИЯ И ЛИКВИДАЦИЯ</w:t>
      </w:r>
    </w:p>
    <w:p w14:paraId="5488B67B"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 xml:space="preserve">6.1. </w:t>
      </w:r>
      <w:bookmarkStart w:id="10" w:name="_Hlk169527071"/>
      <w:r w:rsidRPr="007E1FB1">
        <w:rPr>
          <w:rFonts w:eastAsia="Times New Roman"/>
          <w:szCs w:val="22"/>
        </w:rPr>
        <w:t>Школа создается в форме, установленной гражданским законодательством для некоммерческих организаций.</w:t>
      </w:r>
    </w:p>
    <w:p w14:paraId="1BCD7DE7"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6.2. Школа является муниципальной образовательной организацией, т.к. создана муниципальным районом «Сыктывдинский».</w:t>
      </w:r>
    </w:p>
    <w:p w14:paraId="3563CC01"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509607F9"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6.4.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сельского поселения «Часово».</w:t>
      </w:r>
    </w:p>
    <w:p w14:paraId="26BCAB7B"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2F0B6739" w14:textId="77777777" w:rsidR="007E1FB1" w:rsidRPr="007E1FB1" w:rsidRDefault="007E1FB1" w:rsidP="007E1FB1">
      <w:pPr>
        <w:autoSpaceDE w:val="0"/>
        <w:ind w:firstLine="567"/>
        <w:jc w:val="both"/>
        <w:rPr>
          <w:rFonts w:eastAsia="Times New Roman"/>
        </w:rPr>
      </w:pPr>
      <w:r w:rsidRPr="007E1FB1">
        <w:rPr>
          <w:rFonts w:eastAsia="Times New Roman"/>
        </w:rPr>
        <w:t>6.6. Реорганизация Школы может быть осуществлена в форме слияния, присоединения, разделения, выделения и преобразования.</w:t>
      </w:r>
    </w:p>
    <w:p w14:paraId="6383D1DE" w14:textId="77777777" w:rsidR="007E1FB1" w:rsidRPr="007E1FB1" w:rsidRDefault="007E1FB1" w:rsidP="007E1FB1">
      <w:pPr>
        <w:autoSpaceDE w:val="0"/>
        <w:ind w:firstLine="567"/>
        <w:jc w:val="both"/>
        <w:rPr>
          <w:rFonts w:eastAsia="Times New Roman"/>
        </w:rPr>
      </w:pPr>
      <w:r w:rsidRPr="007E1FB1">
        <w:rPr>
          <w:rFonts w:eastAsia="Times New Roman"/>
        </w:rPr>
        <w:t xml:space="preserve">6.7. Ликвидация Школы допускается только с согласия схода жителей населенных пунктов, обслуживаемых данной Школой, и осуществляется согласно действующему законодательству. Ликвидация Школы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14:paraId="53171B85" w14:textId="77777777" w:rsidR="007E1FB1" w:rsidRPr="007E1FB1" w:rsidRDefault="007E1FB1" w:rsidP="007E1FB1">
      <w:pPr>
        <w:autoSpaceDE w:val="0"/>
        <w:ind w:firstLine="567"/>
        <w:jc w:val="both"/>
        <w:rPr>
          <w:rFonts w:eastAsia="Times New Roman"/>
        </w:rPr>
      </w:pPr>
      <w:r w:rsidRPr="007E1FB1">
        <w:rPr>
          <w:rFonts w:eastAsia="Times New Roman"/>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3887B068"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6.9. Все документы при ликвидации Школы передаются в архив Учредителя.</w:t>
      </w:r>
    </w:p>
    <w:p w14:paraId="48875F9F" w14:textId="77777777" w:rsidR="007E1FB1" w:rsidRPr="007E1FB1" w:rsidRDefault="007E1FB1" w:rsidP="007E1FB1">
      <w:pPr>
        <w:autoSpaceDE w:val="0"/>
        <w:ind w:firstLine="567"/>
        <w:jc w:val="both"/>
        <w:rPr>
          <w:rFonts w:eastAsia="Times New Roman"/>
          <w:sz w:val="22"/>
          <w:szCs w:val="22"/>
        </w:rPr>
      </w:pPr>
      <w:r w:rsidRPr="007E1FB1">
        <w:rPr>
          <w:rFonts w:eastAsia="Times New Roman"/>
          <w:szCs w:val="22"/>
        </w:rPr>
        <w:t>6.10.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14:paraId="0C6C2870" w14:textId="77777777" w:rsidR="007E1FB1" w:rsidRPr="007E1FB1" w:rsidRDefault="007E1FB1" w:rsidP="007E1FB1">
      <w:pPr>
        <w:autoSpaceDE w:val="0"/>
        <w:ind w:firstLine="567"/>
        <w:jc w:val="both"/>
        <w:rPr>
          <w:rFonts w:eastAsia="Times New Roman"/>
        </w:rPr>
      </w:pPr>
      <w:r w:rsidRPr="007E1FB1">
        <w:rPr>
          <w:rFonts w:eastAsia="Times New Roman"/>
        </w:rPr>
        <w:t xml:space="preserve">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 </w:t>
      </w:r>
    </w:p>
    <w:p w14:paraId="2C5803B7" w14:textId="77777777" w:rsidR="007E1FB1" w:rsidRPr="007E1FB1" w:rsidRDefault="007E1FB1" w:rsidP="007E1FB1">
      <w:pPr>
        <w:autoSpaceDE w:val="0"/>
        <w:ind w:firstLine="567"/>
        <w:jc w:val="both"/>
        <w:rPr>
          <w:rFonts w:eastAsia="Times New Roman"/>
        </w:rPr>
      </w:pPr>
      <w:r w:rsidRPr="007E1FB1">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479351B5" w14:textId="77777777" w:rsidR="007E1FB1" w:rsidRPr="007E1FB1" w:rsidRDefault="007E1FB1" w:rsidP="007E1FB1">
      <w:pPr>
        <w:autoSpaceDE w:val="0"/>
        <w:ind w:firstLine="567"/>
        <w:jc w:val="both"/>
        <w:rPr>
          <w:rFonts w:eastAsia="Times New Roman"/>
        </w:rPr>
      </w:pPr>
      <w:r w:rsidRPr="007E1FB1">
        <w:rPr>
          <w:rFonts w:eastAsia="Times New Roman"/>
        </w:rPr>
        <w:t>6.13. При ликвидации Школы, при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79B25881" w14:textId="77777777" w:rsidR="007E1FB1" w:rsidRPr="007E1FB1" w:rsidRDefault="007E1FB1" w:rsidP="007E1FB1">
      <w:pPr>
        <w:autoSpaceDE w:val="0"/>
        <w:ind w:firstLine="567"/>
        <w:jc w:val="both"/>
        <w:rPr>
          <w:rFonts w:eastAsia="Times New Roman"/>
        </w:rPr>
      </w:pPr>
      <w:r w:rsidRPr="007E1FB1">
        <w:rPr>
          <w:rFonts w:eastAsia="Times New Roman"/>
        </w:rPr>
        <w:lastRenderedPageBreak/>
        <w:t>6.14. Изменение типа Школы осуществляется в порядке, установленном Учредителем, и не является её реорганизацией. При изменении типа Школы в его учредительные документы вносятся соответствующие изменения.</w:t>
      </w:r>
    </w:p>
    <w:bookmarkEnd w:id="10"/>
    <w:p w14:paraId="49FA3F34" w14:textId="77777777" w:rsidR="007E1FB1" w:rsidRPr="007E1FB1" w:rsidRDefault="007E1FB1" w:rsidP="007E1FB1">
      <w:pPr>
        <w:autoSpaceDE w:val="0"/>
        <w:ind w:firstLine="567"/>
        <w:jc w:val="both"/>
        <w:rPr>
          <w:rFonts w:eastAsia="Times New Roman"/>
        </w:rPr>
      </w:pPr>
    </w:p>
    <w:p w14:paraId="20578EED" w14:textId="77777777" w:rsidR="007E1FB1" w:rsidRPr="007E1FB1" w:rsidRDefault="007E1FB1" w:rsidP="007E1FB1">
      <w:pPr>
        <w:keepNext/>
        <w:tabs>
          <w:tab w:val="num" w:pos="0"/>
        </w:tabs>
        <w:autoSpaceDE w:val="0"/>
        <w:jc w:val="center"/>
        <w:outlineLvl w:val="1"/>
        <w:rPr>
          <w:rFonts w:eastAsia="Times New Roman"/>
          <w:b/>
          <w:i/>
          <w:szCs w:val="22"/>
        </w:rPr>
      </w:pPr>
      <w:r w:rsidRPr="007E1FB1">
        <w:rPr>
          <w:rFonts w:eastAsia="Times New Roman"/>
          <w:b/>
          <w:iCs/>
          <w:szCs w:val="28"/>
        </w:rPr>
        <w:t>7.</w:t>
      </w:r>
      <w:r w:rsidRPr="007E1FB1">
        <w:rPr>
          <w:rFonts w:eastAsia="Times New Roman"/>
          <w:b/>
          <w:szCs w:val="22"/>
        </w:rPr>
        <w:t xml:space="preserve"> ЗАКЛЮЧИТЕЛЬНЫЕ ПОЛОЖЕНИЯ</w:t>
      </w:r>
    </w:p>
    <w:p w14:paraId="5A12D630"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 xml:space="preserve">7.1. </w:t>
      </w:r>
      <w:bookmarkStart w:id="11" w:name="_Hlk169527108"/>
      <w:r w:rsidRPr="007E1FB1">
        <w:rPr>
          <w:rFonts w:eastAsia="Times New Roman"/>
          <w:szCs w:val="22"/>
        </w:rPr>
        <w:t>Изменения и дополнения к настоящему Уставу вносятся органами управления Школой, принимаются собранием трудового коллектива, утверждаются Учредителем и регистрируются в установленном законодательством порядке.</w:t>
      </w:r>
    </w:p>
    <w:p w14:paraId="1FAFE334"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Изменения и дополнения в Устав, а также новая редакция Устава принимаются общим собранием трудового коллектива и утверждаются Учредителем.</w:t>
      </w:r>
    </w:p>
    <w:p w14:paraId="39AC0DB8" w14:textId="77777777" w:rsidR="007E1FB1" w:rsidRPr="007E1FB1" w:rsidRDefault="007E1FB1" w:rsidP="007E1FB1">
      <w:pPr>
        <w:autoSpaceDE w:val="0"/>
        <w:ind w:firstLine="567"/>
        <w:jc w:val="both"/>
        <w:rPr>
          <w:rFonts w:eastAsia="Times New Roman"/>
          <w:sz w:val="22"/>
          <w:szCs w:val="22"/>
        </w:rPr>
      </w:pPr>
      <w:r w:rsidRPr="007E1FB1">
        <w:rPr>
          <w:rFonts w:eastAsia="Times New Roman"/>
          <w:szCs w:val="22"/>
        </w:rPr>
        <w:t xml:space="preserve">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14:paraId="18971ECB"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78850824"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7.3. Информация и документы подлежат размещению на официальном сайте Школы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22964856" w14:textId="77777777" w:rsidR="007E1FB1" w:rsidRPr="007E1FB1" w:rsidRDefault="007E1FB1" w:rsidP="007E1FB1">
      <w:pPr>
        <w:autoSpaceDE w:val="0"/>
        <w:ind w:firstLine="567"/>
        <w:jc w:val="both"/>
        <w:rPr>
          <w:rFonts w:eastAsia="Times New Roman"/>
          <w:szCs w:val="22"/>
        </w:rPr>
      </w:pPr>
      <w:r w:rsidRPr="007E1FB1">
        <w:rPr>
          <w:rFonts w:eastAsia="Times New Roman"/>
          <w:szCs w:val="22"/>
        </w:rPr>
        <w:t>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государственной статистики, Министерства образования и науки Республики Коми и управления образования.</w:t>
      </w:r>
    </w:p>
    <w:p w14:paraId="7A61DD6F" w14:textId="77777777" w:rsidR="007E1FB1" w:rsidRPr="007E1FB1" w:rsidRDefault="007E1FB1" w:rsidP="007E1FB1">
      <w:pPr>
        <w:tabs>
          <w:tab w:val="left" w:pos="426"/>
        </w:tabs>
        <w:autoSpaceDE w:val="0"/>
        <w:ind w:firstLine="567"/>
        <w:jc w:val="both"/>
        <w:rPr>
          <w:rFonts w:eastAsia="Times New Roman"/>
          <w:szCs w:val="22"/>
        </w:rPr>
      </w:pPr>
      <w:r w:rsidRPr="007E1FB1">
        <w:rPr>
          <w:rFonts w:eastAsia="Times New Roman"/>
          <w:szCs w:val="22"/>
        </w:rPr>
        <w:t xml:space="preserve">7.5. Для организации гражданской обороны и воинской обязанности Школа обязана выполнять мероприятия по защите </w:t>
      </w:r>
      <w:r w:rsidRPr="007E1FB1">
        <w:rPr>
          <w:rFonts w:eastAsia="Times New Roman"/>
        </w:rPr>
        <w:t xml:space="preserve">работников Школы и обучающихся от чрезвычайных ситуаций, обучать способам защиты и действиям в этих ситуациях; </w:t>
      </w:r>
      <w:r w:rsidRPr="007E1FB1">
        <w:rPr>
          <w:rFonts w:eastAsia="Times New Roman"/>
          <w:szCs w:val="22"/>
        </w:rPr>
        <w:t>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1778F57F" w14:textId="77777777" w:rsidR="007E1FB1" w:rsidRPr="007E1FB1" w:rsidRDefault="007E1FB1" w:rsidP="007E1FB1">
      <w:pPr>
        <w:autoSpaceDE w:val="0"/>
        <w:ind w:firstLine="567"/>
        <w:jc w:val="both"/>
        <w:rPr>
          <w:rFonts w:eastAsia="Times New Roman"/>
        </w:rPr>
      </w:pPr>
      <w:r w:rsidRPr="007E1FB1">
        <w:rPr>
          <w:rFonts w:eastAsia="Times New Roman"/>
        </w:rPr>
        <w:t xml:space="preserve">7.6. Школа осуществляет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ведет статистическую отчетность. Школа обязана представлять отчетность в порядке, установленном финансовым управлением администрации муниципального образования муниципального района «Сыктывдинский» Республики Коми. Должностные лица Школы за искажение бухгалтерской отчетности и несоблюдение сроков ее представления несут административную ответственность согласно законодательству Российской Федерации. </w:t>
      </w:r>
    </w:p>
    <w:p w14:paraId="166EBA84" w14:textId="77777777" w:rsidR="007E1FB1" w:rsidRPr="007E1FB1" w:rsidRDefault="007E1FB1" w:rsidP="007E1FB1">
      <w:pPr>
        <w:autoSpaceDE w:val="0"/>
        <w:ind w:firstLine="567"/>
        <w:jc w:val="both"/>
        <w:rPr>
          <w:rFonts w:eastAsia="Times New Roman"/>
        </w:rPr>
      </w:pPr>
      <w:r w:rsidRPr="007E1FB1">
        <w:rPr>
          <w:rFonts w:eastAsia="Times New Roman"/>
        </w:rPr>
        <w:t xml:space="preserve">7.7. Контроль деятельности Школы осуществляется управлением образования.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bookmarkEnd w:id="11"/>
    <w:p w14:paraId="30F62854" w14:textId="77777777" w:rsidR="007E1FB1" w:rsidRPr="007E1FB1" w:rsidRDefault="007E1FB1" w:rsidP="007E1FB1">
      <w:pPr>
        <w:autoSpaceDE w:val="0"/>
        <w:ind w:firstLine="567"/>
        <w:jc w:val="both"/>
        <w:rPr>
          <w:rFonts w:eastAsia="Times New Roman"/>
          <w:i/>
          <w:sz w:val="20"/>
          <w:szCs w:val="20"/>
        </w:rPr>
      </w:pPr>
    </w:p>
    <w:p w14:paraId="6E75F834" w14:textId="77777777" w:rsidR="007E1FB1" w:rsidRPr="007E1FB1" w:rsidRDefault="007E1FB1" w:rsidP="007E1FB1">
      <w:pPr>
        <w:autoSpaceDE w:val="0"/>
        <w:ind w:left="880" w:hanging="280"/>
        <w:jc w:val="right"/>
        <w:rPr>
          <w:rFonts w:eastAsia="Times New Roman"/>
        </w:rPr>
      </w:pPr>
      <w:r w:rsidRPr="007E1FB1">
        <w:rPr>
          <w:rFonts w:eastAsia="Times New Roman"/>
        </w:rPr>
        <w:t>Принят</w:t>
      </w:r>
    </w:p>
    <w:p w14:paraId="3EBFCCFD" w14:textId="77777777" w:rsidR="007E1FB1" w:rsidRPr="007E1FB1" w:rsidRDefault="007E1FB1" w:rsidP="007E1FB1">
      <w:pPr>
        <w:autoSpaceDE w:val="0"/>
        <w:ind w:left="880" w:hanging="280"/>
        <w:jc w:val="right"/>
        <w:rPr>
          <w:rFonts w:eastAsia="Times New Roman"/>
        </w:rPr>
      </w:pPr>
      <w:r w:rsidRPr="007E1FB1">
        <w:rPr>
          <w:rFonts w:eastAsia="Times New Roman"/>
        </w:rPr>
        <w:t>на заседании общего собрания работников</w:t>
      </w:r>
    </w:p>
    <w:p w14:paraId="5F27E78A" w14:textId="77777777" w:rsidR="007E1FB1" w:rsidRPr="007E1FB1" w:rsidRDefault="007E1FB1" w:rsidP="007E1FB1">
      <w:pPr>
        <w:autoSpaceDE w:val="0"/>
        <w:ind w:left="880" w:hanging="280"/>
        <w:jc w:val="right"/>
        <w:rPr>
          <w:rFonts w:eastAsia="Times New Roman"/>
        </w:rPr>
      </w:pPr>
      <w:r w:rsidRPr="007E1FB1">
        <w:rPr>
          <w:rFonts w:eastAsia="Times New Roman"/>
        </w:rPr>
        <w:t>протокол от 30.05. 2024 г. № 3</w:t>
      </w:r>
    </w:p>
    <w:p w14:paraId="66D76C23" w14:textId="77777777" w:rsidR="00B83474" w:rsidRDefault="00B83474" w:rsidP="00B83474">
      <w:pPr>
        <w:ind w:firstLine="540"/>
        <w:jc w:val="both"/>
      </w:pPr>
      <w:bookmarkStart w:id="12" w:name="_GoBack"/>
      <w:bookmarkEnd w:id="12"/>
    </w:p>
    <w:sectPr w:rsidR="00B83474" w:rsidSect="00B83474">
      <w:pgSz w:w="11906" w:h="16838"/>
      <w:pgMar w:top="1077"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Wingdings"/>
      </w:rPr>
    </w:lvl>
  </w:abstractNum>
  <w:abstractNum w:abstractNumId="1" w15:restartNumberingAfterBreak="0">
    <w:nsid w:val="00000008"/>
    <w:multiLevelType w:val="singleLevel"/>
    <w:tmpl w:val="00000008"/>
    <w:name w:val="WW8Num7"/>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Symbol" w:hAnsi="Symbol" w:cs="Symbol"/>
      </w:rPr>
    </w:lvl>
    <w:lvl w:ilvl="1">
      <w:start w:val="7"/>
      <w:numFmt w:val="decimal"/>
      <w:lvlText w:val="%1.%2."/>
      <w:lvlJc w:val="left"/>
      <w:pPr>
        <w:tabs>
          <w:tab w:val="num" w:pos="360"/>
        </w:tabs>
        <w:ind w:left="360" w:hanging="360"/>
      </w:pPr>
      <w:rPr>
        <w:rFonts w:ascii="Symbol" w:hAnsi="Symbol" w:cs="Symbol"/>
      </w:rPr>
    </w:lvl>
    <w:lvl w:ilvl="2">
      <w:start w:val="1"/>
      <w:numFmt w:val="decimal"/>
      <w:lvlText w:val="%1.%2.%3."/>
      <w:lvlJc w:val="left"/>
      <w:pPr>
        <w:tabs>
          <w:tab w:val="num" w:pos="720"/>
        </w:tabs>
        <w:ind w:left="720" w:hanging="720"/>
      </w:pPr>
      <w:rPr>
        <w:rFonts w:ascii="Symbol" w:hAnsi="Symbol" w:cs="Symbol"/>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rPr>
        <w:rFonts w:ascii="Symbol" w:hAnsi="Symbol" w:cs="Symbol"/>
      </w:rPr>
    </w:lvl>
    <w:lvl w:ilvl="5">
      <w:start w:val="1"/>
      <w:numFmt w:val="decimal"/>
      <w:lvlText w:val="%1.%2.%3.%4.%5.%6."/>
      <w:lvlJc w:val="left"/>
      <w:pPr>
        <w:tabs>
          <w:tab w:val="num" w:pos="1080"/>
        </w:tabs>
        <w:ind w:left="1080" w:hanging="1080"/>
      </w:pPr>
      <w:rPr>
        <w:rFonts w:ascii="Symbol" w:hAnsi="Symbol" w:cs="Symbol"/>
      </w:rPr>
    </w:lvl>
    <w:lvl w:ilvl="6">
      <w:start w:val="1"/>
      <w:numFmt w:val="decimal"/>
      <w:lvlText w:val="%1.%2.%3.%4.%5.%6.%7."/>
      <w:lvlJc w:val="left"/>
      <w:pPr>
        <w:tabs>
          <w:tab w:val="num" w:pos="1440"/>
        </w:tabs>
        <w:ind w:left="1440" w:hanging="1440"/>
      </w:pPr>
      <w:rPr>
        <w:rFonts w:ascii="Symbol" w:hAnsi="Symbol" w:cs="Symbol"/>
      </w:rPr>
    </w:lvl>
    <w:lvl w:ilvl="7">
      <w:start w:val="1"/>
      <w:numFmt w:val="decimal"/>
      <w:lvlText w:val="%1.%2.%3.%4.%5.%6.%7.%8."/>
      <w:lvlJc w:val="left"/>
      <w:pPr>
        <w:tabs>
          <w:tab w:val="num" w:pos="1440"/>
        </w:tabs>
        <w:ind w:left="1440" w:hanging="1440"/>
      </w:pPr>
      <w:rPr>
        <w:rFonts w:ascii="Symbol" w:hAnsi="Symbol" w:cs="Symbol"/>
      </w:rPr>
    </w:lvl>
    <w:lvl w:ilvl="8">
      <w:start w:val="1"/>
      <w:numFmt w:val="decimal"/>
      <w:lvlText w:val="%1.%2.%3.%4.%5.%6.%7.%8.%9."/>
      <w:lvlJc w:val="left"/>
      <w:pPr>
        <w:tabs>
          <w:tab w:val="num" w:pos="1800"/>
        </w:tabs>
        <w:ind w:left="1800" w:hanging="1800"/>
      </w:pPr>
      <w:rPr>
        <w:rFonts w:ascii="Symbol" w:hAnsi="Symbol" w:cs="Symbol"/>
      </w:rPr>
    </w:lvl>
  </w:abstractNum>
  <w:abstractNum w:abstractNumId="3"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1260"/>
        </w:tabs>
        <w:ind w:left="1260" w:hanging="360"/>
      </w:pPr>
      <w:rPr>
        <w:rFonts w:ascii="Times New Roman" w:hAnsi="Times New Roman" w:cs="Courier New"/>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3B555B6"/>
    <w:multiLevelType w:val="multilevel"/>
    <w:tmpl w:val="EA2C52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15:restartNumberingAfterBreak="0">
    <w:nsid w:val="0B5B559C"/>
    <w:multiLevelType w:val="hybridMultilevel"/>
    <w:tmpl w:val="2490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843F4"/>
    <w:multiLevelType w:val="hybridMultilevel"/>
    <w:tmpl w:val="564A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96500"/>
    <w:multiLevelType w:val="multilevel"/>
    <w:tmpl w:val="0AEEA94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794135"/>
    <w:multiLevelType w:val="multilevel"/>
    <w:tmpl w:val="8E1ADFEE"/>
    <w:lvl w:ilvl="0">
      <w:start w:val="6"/>
      <w:numFmt w:val="decimal"/>
      <w:lvlText w:val="%1."/>
      <w:lvlJc w:val="left"/>
      <w:pPr>
        <w:ind w:left="360" w:hanging="360"/>
      </w:pPr>
      <w:rPr>
        <w:rFonts w:hint="default"/>
      </w:rPr>
    </w:lvl>
    <w:lvl w:ilvl="1">
      <w:start w:val="7"/>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249F1218"/>
    <w:multiLevelType w:val="multilevel"/>
    <w:tmpl w:val="C22825F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2E0F3021"/>
    <w:multiLevelType w:val="multilevel"/>
    <w:tmpl w:val="5960110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42C96338"/>
    <w:multiLevelType w:val="multilevel"/>
    <w:tmpl w:val="923CA3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strike w:val="0"/>
        <w:color w:val="auto"/>
        <w:lang w:val="ru-RU"/>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15:restartNumberingAfterBreak="0">
    <w:nsid w:val="442D35A5"/>
    <w:multiLevelType w:val="multilevel"/>
    <w:tmpl w:val="7A6C242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571"/>
        </w:tabs>
        <w:ind w:left="1571" w:hanging="36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353"/>
        </w:tabs>
        <w:ind w:left="4353" w:hanging="72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135"/>
        </w:tabs>
        <w:ind w:left="7135" w:hanging="108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9917"/>
        </w:tabs>
        <w:ind w:left="9917" w:hanging="1440"/>
      </w:pPr>
      <w:rPr>
        <w:rFonts w:hint="default"/>
      </w:rPr>
    </w:lvl>
    <w:lvl w:ilvl="8">
      <w:start w:val="1"/>
      <w:numFmt w:val="decimal"/>
      <w:lvlText w:val="%1.%2.%3.%4.%5.%6.%7.%8.%9."/>
      <w:lvlJc w:val="left"/>
      <w:pPr>
        <w:tabs>
          <w:tab w:val="num" w:pos="11488"/>
        </w:tabs>
        <w:ind w:left="11488" w:hanging="1800"/>
      </w:pPr>
      <w:rPr>
        <w:rFonts w:hint="default"/>
      </w:rPr>
    </w:lvl>
  </w:abstractNum>
  <w:abstractNum w:abstractNumId="13" w15:restartNumberingAfterBreak="0">
    <w:nsid w:val="4E4D312F"/>
    <w:multiLevelType w:val="hybridMultilevel"/>
    <w:tmpl w:val="4F62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227059"/>
    <w:multiLevelType w:val="hybridMultilevel"/>
    <w:tmpl w:val="9B42A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8133AA"/>
    <w:multiLevelType w:val="hybridMultilevel"/>
    <w:tmpl w:val="793C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78304A"/>
    <w:multiLevelType w:val="hybridMultilevel"/>
    <w:tmpl w:val="9EDC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F4093D"/>
    <w:multiLevelType w:val="multilevel"/>
    <w:tmpl w:val="E34A4712"/>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72002BC0"/>
    <w:multiLevelType w:val="multilevel"/>
    <w:tmpl w:val="26A045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15:restartNumberingAfterBreak="0">
    <w:nsid w:val="726E3CA7"/>
    <w:multiLevelType w:val="multilevel"/>
    <w:tmpl w:val="09D8F25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2A878F4"/>
    <w:multiLevelType w:val="multilevel"/>
    <w:tmpl w:val="05F01D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1" w15:restartNumberingAfterBreak="0">
    <w:nsid w:val="7827514D"/>
    <w:multiLevelType w:val="multilevel"/>
    <w:tmpl w:val="5960110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797E25E2"/>
    <w:multiLevelType w:val="hybridMultilevel"/>
    <w:tmpl w:val="36F27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0"/>
  </w:num>
  <w:num w:numId="6">
    <w:abstractNumId w:val="13"/>
  </w:num>
  <w:num w:numId="7">
    <w:abstractNumId w:val="6"/>
  </w:num>
  <w:num w:numId="8">
    <w:abstractNumId w:val="5"/>
  </w:num>
  <w:num w:numId="9">
    <w:abstractNumId w:val="16"/>
  </w:num>
  <w:num w:numId="10">
    <w:abstractNumId w:val="15"/>
  </w:num>
  <w:num w:numId="11">
    <w:abstractNumId w:val="8"/>
  </w:num>
  <w:num w:numId="12">
    <w:abstractNumId w:val="22"/>
  </w:num>
  <w:num w:numId="13">
    <w:abstractNumId w:val="14"/>
  </w:num>
  <w:num w:numId="14">
    <w:abstractNumId w:val="4"/>
  </w:num>
  <w:num w:numId="15">
    <w:abstractNumId w:val="7"/>
  </w:num>
  <w:num w:numId="16">
    <w:abstractNumId w:val="21"/>
  </w:num>
  <w:num w:numId="17">
    <w:abstractNumId w:val="18"/>
  </w:num>
  <w:num w:numId="18">
    <w:abstractNumId w:val="11"/>
  </w:num>
  <w:num w:numId="19">
    <w:abstractNumId w:val="12"/>
  </w:num>
  <w:num w:numId="20">
    <w:abstractNumId w:val="19"/>
  </w:num>
  <w:num w:numId="21">
    <w:abstractNumId w:val="17"/>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474"/>
    <w:rsid w:val="001438D9"/>
    <w:rsid w:val="002974E0"/>
    <w:rsid w:val="004C2166"/>
    <w:rsid w:val="0057625E"/>
    <w:rsid w:val="006C0B77"/>
    <w:rsid w:val="007A5E79"/>
    <w:rsid w:val="007E1FB1"/>
    <w:rsid w:val="008242FF"/>
    <w:rsid w:val="00870751"/>
    <w:rsid w:val="00912131"/>
    <w:rsid w:val="00922C48"/>
    <w:rsid w:val="00B83474"/>
    <w:rsid w:val="00B915B7"/>
    <w:rsid w:val="00E318F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2C8"/>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474"/>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B83474"/>
    <w:pPr>
      <w:keepNext/>
      <w:widowControl/>
      <w:suppressAutoHyphens w:val="0"/>
      <w:jc w:val="right"/>
      <w:outlineLvl w:val="0"/>
    </w:pPr>
    <w:rPr>
      <w:rFonts w:eastAsia="Times New Roman"/>
      <w:sz w:val="28"/>
      <w:szCs w:val="20"/>
      <w:lang w:eastAsia="en-US"/>
    </w:rPr>
  </w:style>
  <w:style w:type="paragraph" w:styleId="2">
    <w:name w:val="heading 2"/>
    <w:basedOn w:val="a"/>
    <w:next w:val="a"/>
    <w:link w:val="20"/>
    <w:unhideWhenUsed/>
    <w:qFormat/>
    <w:rsid w:val="007E1F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474"/>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B83474"/>
    <w:pPr>
      <w:spacing w:after="120"/>
    </w:pPr>
  </w:style>
  <w:style w:type="character" w:customStyle="1" w:styleId="a4">
    <w:name w:val="Основной текст Знак"/>
    <w:basedOn w:val="a0"/>
    <w:link w:val="a3"/>
    <w:rsid w:val="00B83474"/>
    <w:rPr>
      <w:rFonts w:ascii="Times New Roman" w:eastAsia="Lucida Sans Unicode" w:hAnsi="Times New Roman" w:cs="Times New Roman"/>
      <w:kern w:val="0"/>
      <w:sz w:val="24"/>
      <w:szCs w:val="24"/>
      <w:lang w:eastAsia="ar-SA"/>
      <w14:ligatures w14:val="none"/>
    </w:rPr>
  </w:style>
  <w:style w:type="paragraph" w:customStyle="1" w:styleId="21">
    <w:name w:val="Обычный2"/>
    <w:rsid w:val="00B83474"/>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qFormat/>
    <w:rsid w:val="00B83474"/>
    <w:pPr>
      <w:spacing w:after="0" w:line="240" w:lineRule="auto"/>
    </w:pPr>
    <w:rPr>
      <w:rFonts w:ascii="Calibri" w:eastAsia="Calibri" w:hAnsi="Calibri" w:cs="Times New Roman"/>
      <w:kern w:val="0"/>
      <w14:ligatures w14:val="none"/>
    </w:rPr>
  </w:style>
  <w:style w:type="paragraph" w:styleId="a6">
    <w:name w:val="Balloon Text"/>
    <w:basedOn w:val="a"/>
    <w:link w:val="a7"/>
    <w:unhideWhenUsed/>
    <w:rsid w:val="002974E0"/>
    <w:rPr>
      <w:rFonts w:ascii="Tahoma" w:hAnsi="Tahoma" w:cs="Tahoma"/>
      <w:sz w:val="16"/>
      <w:szCs w:val="16"/>
    </w:rPr>
  </w:style>
  <w:style w:type="character" w:customStyle="1" w:styleId="a7">
    <w:name w:val="Текст выноски Знак"/>
    <w:basedOn w:val="a0"/>
    <w:link w:val="a6"/>
    <w:rsid w:val="002974E0"/>
    <w:rPr>
      <w:rFonts w:ascii="Tahoma" w:eastAsia="Lucida Sans Unicode" w:hAnsi="Tahoma" w:cs="Tahoma"/>
      <w:kern w:val="0"/>
      <w:sz w:val="16"/>
      <w:szCs w:val="16"/>
      <w:lang w:eastAsia="ar-SA"/>
      <w14:ligatures w14:val="none"/>
    </w:rPr>
  </w:style>
  <w:style w:type="character" w:customStyle="1" w:styleId="20">
    <w:name w:val="Заголовок 2 Знак"/>
    <w:basedOn w:val="a0"/>
    <w:link w:val="2"/>
    <w:uiPriority w:val="9"/>
    <w:semiHidden/>
    <w:rsid w:val="007E1FB1"/>
    <w:rPr>
      <w:rFonts w:asciiTheme="majorHAnsi" w:eastAsiaTheme="majorEastAsia" w:hAnsiTheme="majorHAnsi" w:cstheme="majorBidi"/>
      <w:color w:val="2F5496" w:themeColor="accent1" w:themeShade="BF"/>
      <w:kern w:val="0"/>
      <w:sz w:val="26"/>
      <w:szCs w:val="26"/>
      <w:lang w:eastAsia="ar-SA"/>
      <w14:ligatures w14:val="none"/>
    </w:rPr>
  </w:style>
  <w:style w:type="numbering" w:customStyle="1" w:styleId="11">
    <w:name w:val="Нет списка1"/>
    <w:next w:val="a2"/>
    <w:semiHidden/>
    <w:rsid w:val="007E1FB1"/>
  </w:style>
  <w:style w:type="character" w:styleId="a8">
    <w:name w:val="page number"/>
    <w:basedOn w:val="a0"/>
    <w:rsid w:val="007E1FB1"/>
  </w:style>
  <w:style w:type="paragraph" w:styleId="a9">
    <w:name w:val="Body Text Indent"/>
    <w:basedOn w:val="a"/>
    <w:link w:val="aa"/>
    <w:rsid w:val="007E1FB1"/>
    <w:pPr>
      <w:autoSpaceDE w:val="0"/>
      <w:spacing w:line="360" w:lineRule="auto"/>
      <w:ind w:firstLine="720"/>
    </w:pPr>
    <w:rPr>
      <w:rFonts w:eastAsia="Times New Roman"/>
      <w:sz w:val="28"/>
      <w:szCs w:val="22"/>
    </w:rPr>
  </w:style>
  <w:style w:type="character" w:customStyle="1" w:styleId="aa">
    <w:name w:val="Основной текст с отступом Знак"/>
    <w:basedOn w:val="a0"/>
    <w:link w:val="a9"/>
    <w:rsid w:val="007E1FB1"/>
    <w:rPr>
      <w:rFonts w:ascii="Times New Roman" w:eastAsia="Times New Roman" w:hAnsi="Times New Roman" w:cs="Times New Roman"/>
      <w:kern w:val="0"/>
      <w:sz w:val="28"/>
      <w:lang w:eastAsia="ar-SA"/>
      <w14:ligatures w14:val="none"/>
    </w:rPr>
  </w:style>
  <w:style w:type="paragraph" w:styleId="ab">
    <w:name w:val="header"/>
    <w:basedOn w:val="a"/>
    <w:link w:val="ac"/>
    <w:rsid w:val="007E1FB1"/>
    <w:pPr>
      <w:tabs>
        <w:tab w:val="center" w:pos="4153"/>
        <w:tab w:val="right" w:pos="8306"/>
      </w:tabs>
      <w:autoSpaceDE w:val="0"/>
      <w:spacing w:line="396" w:lineRule="auto"/>
      <w:ind w:left="880" w:hanging="280"/>
    </w:pPr>
    <w:rPr>
      <w:rFonts w:ascii="Arial" w:eastAsia="Times New Roman" w:hAnsi="Arial" w:cs="Arial"/>
      <w:sz w:val="22"/>
      <w:szCs w:val="22"/>
    </w:rPr>
  </w:style>
  <w:style w:type="character" w:customStyle="1" w:styleId="ac">
    <w:name w:val="Верхний колонтитул Знак"/>
    <w:basedOn w:val="a0"/>
    <w:link w:val="ab"/>
    <w:rsid w:val="007E1FB1"/>
    <w:rPr>
      <w:rFonts w:ascii="Arial" w:eastAsia="Times New Roman" w:hAnsi="Arial" w:cs="Arial"/>
      <w:kern w:val="0"/>
      <w:lang w:eastAsia="ar-SA"/>
      <w14:ligatures w14:val="none"/>
    </w:rPr>
  </w:style>
  <w:style w:type="paragraph" w:styleId="ad">
    <w:name w:val="footer"/>
    <w:basedOn w:val="a"/>
    <w:link w:val="ae"/>
    <w:rsid w:val="007E1FB1"/>
    <w:pPr>
      <w:tabs>
        <w:tab w:val="center" w:pos="4677"/>
        <w:tab w:val="right" w:pos="9355"/>
      </w:tabs>
      <w:autoSpaceDE w:val="0"/>
      <w:spacing w:line="396" w:lineRule="auto"/>
      <w:ind w:left="880" w:hanging="280"/>
    </w:pPr>
    <w:rPr>
      <w:rFonts w:ascii="Arial" w:eastAsia="Times New Roman" w:hAnsi="Arial" w:cs="Arial"/>
      <w:sz w:val="22"/>
      <w:szCs w:val="22"/>
    </w:rPr>
  </w:style>
  <w:style w:type="character" w:customStyle="1" w:styleId="ae">
    <w:name w:val="Нижний колонтитул Знак"/>
    <w:basedOn w:val="a0"/>
    <w:link w:val="ad"/>
    <w:rsid w:val="007E1FB1"/>
    <w:rPr>
      <w:rFonts w:ascii="Arial" w:eastAsia="Times New Roman" w:hAnsi="Arial" w:cs="Arial"/>
      <w:kern w:val="0"/>
      <w:lang w:eastAsia="ar-SA"/>
      <w14:ligatures w14:val="none"/>
    </w:rPr>
  </w:style>
  <w:style w:type="paragraph" w:customStyle="1" w:styleId="210">
    <w:name w:val="Основной текст 21"/>
    <w:basedOn w:val="a"/>
    <w:rsid w:val="007E1FB1"/>
    <w:pPr>
      <w:widowControl/>
      <w:jc w:val="both"/>
    </w:pPr>
    <w:rPr>
      <w:rFonts w:eastAsia="Times New Roman"/>
    </w:rPr>
  </w:style>
  <w:style w:type="paragraph" w:customStyle="1" w:styleId="af">
    <w:name w:val="Стиль"/>
    <w:rsid w:val="007E1FB1"/>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styleId="af0">
    <w:name w:val="List Paragraph"/>
    <w:basedOn w:val="a"/>
    <w:qFormat/>
    <w:rsid w:val="007E1FB1"/>
    <w:pPr>
      <w:autoSpaceDE w:val="0"/>
      <w:spacing w:line="396" w:lineRule="auto"/>
      <w:ind w:left="720" w:hanging="280"/>
    </w:pPr>
    <w:rPr>
      <w:rFonts w:ascii="Arial" w:eastAsia="Times New Roman" w:hAnsi="Arial" w:cs="Arial"/>
      <w:sz w:val="22"/>
      <w:szCs w:val="22"/>
    </w:rPr>
  </w:style>
  <w:style w:type="character" w:customStyle="1" w:styleId="blk">
    <w:name w:val="blk"/>
    <w:basedOn w:val="a0"/>
    <w:rsid w:val="007E1FB1"/>
  </w:style>
  <w:style w:type="character" w:customStyle="1" w:styleId="u">
    <w:name w:val="u"/>
    <w:basedOn w:val="a0"/>
    <w:rsid w:val="007E1FB1"/>
  </w:style>
  <w:style w:type="paragraph" w:styleId="af1">
    <w:name w:val="Normal (Web)"/>
    <w:basedOn w:val="a"/>
    <w:uiPriority w:val="99"/>
    <w:unhideWhenUsed/>
    <w:rsid w:val="007E1FB1"/>
    <w:pPr>
      <w:widowControl/>
      <w:suppressAutoHyphens w:val="0"/>
      <w:spacing w:before="100" w:beforeAutospacing="1" w:after="100" w:afterAutospacing="1"/>
    </w:pPr>
    <w:rPr>
      <w:rFonts w:eastAsia="Times New Roman"/>
      <w:lang w:eastAsia="ru-RU"/>
    </w:rPr>
  </w:style>
  <w:style w:type="character" w:styleId="af2">
    <w:name w:val="Hyperlink"/>
    <w:uiPriority w:val="99"/>
    <w:unhideWhenUsed/>
    <w:rsid w:val="007E1FB1"/>
    <w:rPr>
      <w:color w:val="0000FF"/>
      <w:u w:val="single"/>
    </w:rPr>
  </w:style>
  <w:style w:type="paragraph" w:customStyle="1" w:styleId="no-indent">
    <w:name w:val="no-indent"/>
    <w:basedOn w:val="a"/>
    <w:rsid w:val="007E1FB1"/>
    <w:pPr>
      <w:widowControl/>
      <w:suppressAutoHyphens w:val="0"/>
      <w:spacing w:before="100" w:beforeAutospacing="1" w:after="100" w:afterAutospacing="1"/>
    </w:pPr>
    <w:rPr>
      <w:rFonts w:eastAsia="Times New Roman"/>
      <w:lang w:eastAsia="ru-RU"/>
    </w:rPr>
  </w:style>
  <w:style w:type="paragraph" w:customStyle="1" w:styleId="12">
    <w:name w:val="Абзац списка1"/>
    <w:basedOn w:val="a"/>
    <w:rsid w:val="007E1FB1"/>
    <w:pPr>
      <w:widowControl/>
      <w:suppressAutoHyphens w:val="0"/>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3560/9aa79c7672bd7fc00ee03a34d3aa5b4b74343d29/" TargetMode="External"/><Relationship Id="rId3" Type="http://schemas.openxmlformats.org/officeDocument/2006/relationships/settings" Target="settings.xml"/><Relationship Id="rId7" Type="http://schemas.openxmlformats.org/officeDocument/2006/relationships/hyperlink" Target="https://www.consultant.ru/document/cons_doc_LAW_157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0174/708566b2fd52d51c70e2f0c8e02abb2d81a6c22e/?ysclid=lxac2ja5ey3808016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140174/552097cad5942f36c9484dbde7ebf92db1f783f3/?ysclid=lxd186fanp16800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9622</Words>
  <Characters>54850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Puser</cp:lastModifiedBy>
  <cp:revision>4</cp:revision>
  <cp:lastPrinted>2024-07-01T09:56:00Z</cp:lastPrinted>
  <dcterms:created xsi:type="dcterms:W3CDTF">2024-07-03T08:34:00Z</dcterms:created>
  <dcterms:modified xsi:type="dcterms:W3CDTF">2024-08-05T09:56:00Z</dcterms:modified>
</cp:coreProperties>
</file>