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26FFB">
      <w:pPr>
        <w:spacing w:before="0" w:after="0" w:line="240" w:lineRule="auto"/>
        <w:jc w:val="center"/>
      </w:pPr>
      <w:r>
        <w:drawing>
          <wp:anchor distT="0" distB="0" distL="6401435" distR="6409690" simplePos="0" relativeHeight="251659264" behindDoc="0" locked="0" layoutInCell="1" allowOverlap="1">
            <wp:simplePos x="0" y="0"/>
            <wp:positionH relativeFrom="margin">
              <wp:posOffset>2929255</wp:posOffset>
            </wp:positionH>
            <wp:positionV relativeFrom="paragraph">
              <wp:posOffset>9525</wp:posOffset>
            </wp:positionV>
            <wp:extent cx="791845" cy="914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Коми Республикаын «Сыктывд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н» муниципальнöй район</w:t>
      </w:r>
      <w:r>
        <w:rPr>
          <w:rFonts w:ascii="Times New Roman" w:hAnsi="Times New Roman" w:eastAsia="A" w:cs="Times New Roman"/>
          <w:b/>
          <w:bCs/>
          <w:sz w:val="24"/>
          <w:szCs w:val="24"/>
        </w:rPr>
        <w:t>са юралысьлöн -</w:t>
      </w:r>
    </w:p>
    <w:p w14:paraId="71D7484C">
      <w:pPr>
        <w:spacing w:before="0"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 Республикаын «Сыктывдін» муниципальнӧй районса</w:t>
      </w:r>
    </w:p>
    <w:p w14:paraId="2301AF97">
      <w:pPr>
        <w:spacing w:before="0"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 юрнуӧдысьлӧн</w:t>
      </w:r>
    </w:p>
    <w:p w14:paraId="0755BB1F">
      <w:pPr>
        <w:pStyle w:val="2"/>
        <w:numPr>
          <w:ilvl w:val="0"/>
          <w:numId w:val="1"/>
        </w:numPr>
        <w:tabs>
          <w:tab w:val="left" w:pos="0"/>
        </w:tabs>
        <w:spacing w:line="240" w:lineRule="auto"/>
        <w:jc w:val="center"/>
        <w:rPr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179070</wp:posOffset>
                </wp:positionV>
                <wp:extent cx="6674485" cy="20320"/>
                <wp:effectExtent l="0" t="4445" r="12065" b="13335"/>
                <wp:wrapNone/>
                <wp:docPr id="2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4485" cy="203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игура3" o:spid="_x0000_s1026" o:spt="20" style="position:absolute;left:0pt;margin-left:3.8pt;margin-top:14.1pt;height:1.6pt;width:525.55pt;z-index:251659264;mso-width-relative:page;mso-height-relative:page;" filled="f" stroked="t" coordsize="21600,21600" o:gfxdata="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dafVdcAAAAIAQAADwAAAAAAAAABACAAAAAiAAAAZHJzL2Rvd25yZXYueG1s&#10;UEsBAhQAFAAAAAgAh07iQM8zuQ/AAQAAagMAAA4AAAAAAAAAAQAgAAAAJgEAAGRycy9lMm9Eb2Mu&#10;eG1sUEsFBgAAAAAGAAYAWQEAAFgFAAAAAA==&#10;">
                <v:fill on="f" focussize="0,0"/>
                <v:stroke weight="0.7086614173228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w:t>ШУÖМ</w:t>
      </w:r>
    </w:p>
    <w:p w14:paraId="0931B73C">
      <w:pPr>
        <w:pStyle w:val="2"/>
        <w:numPr>
          <w:ilvl w:val="0"/>
          <w:numId w:val="1"/>
        </w:numPr>
        <w:tabs>
          <w:tab w:val="left" w:pos="0"/>
        </w:tabs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14:paraId="16E1EA63">
      <w:pPr>
        <w:spacing w:before="0"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«Сыктывдинский» Республики Коми -</w:t>
      </w:r>
    </w:p>
    <w:p w14:paraId="3772C31D">
      <w:pPr>
        <w:spacing w:before="0"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 администрации муниципального района</w:t>
      </w:r>
    </w:p>
    <w:p w14:paraId="5D163CA7">
      <w:pPr>
        <w:tabs>
          <w:tab w:val="center" w:pos="4677"/>
          <w:tab w:val="left" w:pos="5400"/>
        </w:tabs>
        <w:spacing w:before="0"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40D06E50">
      <w:pPr>
        <w:tabs>
          <w:tab w:val="center" w:pos="4677"/>
          <w:tab w:val="left" w:pos="5400"/>
        </w:tabs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29844EDE">
      <w:pPr>
        <w:tabs>
          <w:tab w:val="center" w:pos="4677"/>
          <w:tab w:val="left" w:pos="5400"/>
        </w:tabs>
        <w:spacing w:before="0" w:after="0" w:line="240" w:lineRule="auto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12 сентября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2024 года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>
        <w:rPr>
          <w:rFonts w:hint="default" w:ascii="Times New Roman" w:hAnsi="Times New Roman" w:cs="Times New Roman" w:eastAsiaTheme="minorHAnsi"/>
          <w:b w:val="0"/>
          <w:bCs w:val="0"/>
          <w:color w:val="00000A"/>
          <w:sz w:val="24"/>
          <w:szCs w:val="24"/>
          <w:lang w:val="ru-RU" w:eastAsia="en-US" w:bidi="ar-SA"/>
        </w:rPr>
        <w:t>9/43-г</w:t>
      </w:r>
    </w:p>
    <w:p w14:paraId="6473B30F">
      <w:pPr>
        <w:tabs>
          <w:tab w:val="center" w:pos="4677"/>
          <w:tab w:val="left" w:pos="5400"/>
        </w:tabs>
        <w:spacing w:before="0" w:after="0" w:line="240" w:lineRule="auto"/>
        <w:jc w:val="both"/>
        <w:rPr>
          <w:rFonts w:ascii="Times New Roman" w:hAnsi="Times New Roman" w:cs="Times New Roman" w:eastAsiaTheme="minorHAnsi"/>
          <w:b w:val="0"/>
          <w:bCs w:val="0"/>
          <w:color w:val="00000A"/>
          <w:sz w:val="24"/>
          <w:szCs w:val="24"/>
          <w:lang w:val="ru-RU" w:eastAsia="en-US" w:bidi="ar-SA"/>
        </w:rPr>
      </w:pPr>
    </w:p>
    <w:tbl>
      <w:tblPr>
        <w:tblStyle w:val="4"/>
        <w:tblW w:w="436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69"/>
      </w:tblGrid>
      <w:tr w14:paraId="46E7B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9" w:type="dxa"/>
            <w:shd w:val="clear" w:color="auto" w:fill="auto"/>
          </w:tcPr>
          <w:p w14:paraId="510F7029"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публичных слушаний по рассмотрению проекта решения Совета муниципального района «Сыктывдинский» Республики Коми «О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Пажга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0CDE43F">
      <w:pPr>
        <w:widowControl w:val="0"/>
        <w:tabs>
          <w:tab w:val="left" w:pos="4365"/>
        </w:tabs>
        <w:spacing w:before="0" w:after="0" w:line="240" w:lineRule="auto"/>
        <w:ind w:right="5272" w:firstLine="0"/>
        <w:jc w:val="both"/>
        <w:rPr>
          <w:rFonts w:cs="Calibri"/>
        </w:rPr>
      </w:pPr>
    </w:p>
    <w:p w14:paraId="518E9A45">
      <w:pPr>
        <w:widowControl w:val="0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Руководствуясь статьями 5.1, </w:t>
      </w:r>
      <w:r>
        <w:rPr>
          <w:rFonts w:ascii="Times New Roman CYR" w:hAnsi="Times New Roman CYR" w:cs="Times New Roman CYR"/>
          <w:color w:val="00000A"/>
          <w:sz w:val="24"/>
          <w:szCs w:val="24"/>
          <w:lang w:val="ru-RU" w:eastAsia="ru-RU" w:bidi="ar-SA"/>
        </w:rPr>
        <w:t>31, 32, 33</w:t>
      </w:r>
      <w:r>
        <w:rPr>
          <w:rFonts w:ascii="Times New Roman CYR" w:hAnsi="Times New Roman CYR" w:cs="Times New Roman CYR"/>
          <w:sz w:val="24"/>
          <w:szCs w:val="24"/>
        </w:rPr>
        <w:t xml:space="preserve">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«Сыктывдинский» Республики Коми, </w:t>
      </w:r>
    </w:p>
    <w:p w14:paraId="3B518E6D">
      <w:pPr>
        <w:widowControl w:val="0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CE8FA09">
      <w:pPr>
        <w:widowControl w:val="0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14:paraId="733FD5BB">
      <w:pPr>
        <w:widowControl w:val="0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436843C">
      <w:pPr>
        <w:pStyle w:val="33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firstLine="709"/>
        <w:contextualSpacing/>
        <w:jc w:val="both"/>
      </w:pPr>
      <w:r>
        <w:rPr>
          <w:rFonts w:ascii="Times New Roman" w:hAnsi="Times New Roman"/>
          <w:bCs/>
          <w:sz w:val="24"/>
          <w:szCs w:val="24"/>
        </w:rPr>
        <w:t xml:space="preserve">Назначить публичные слушания по рассмотрению проекта решения Совета муниципального района «Сыктывдинский» Республики Коми «О внесении изменений в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Пажга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утверждённые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решением Совета муниципального образования муниципального района «Сыктывдинский» </w:t>
      </w:r>
      <w:r>
        <w:rPr>
          <w:rFonts w:hint="default" w:ascii="Times New Roman" w:hAnsi="Times New Roman" w:eastAsia="Calibri" w:cs="Times New Roman"/>
          <w:sz w:val="24"/>
          <w:szCs w:val="24"/>
          <w:lang w:eastAsia="ru-RU"/>
        </w:rPr>
        <w:t>от 28.06.2018 № 29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eastAsia="ru-RU"/>
        </w:rPr>
        <w:t>/6-7</w:t>
      </w:r>
      <w:r>
        <w:rPr>
          <w:rFonts w:ascii="Times New Roman" w:hAnsi="Times New Roman"/>
          <w:bCs/>
          <w:sz w:val="24"/>
          <w:szCs w:val="24"/>
        </w:rPr>
        <w:t xml:space="preserve"> на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30 сентября</w:t>
      </w:r>
      <w:r>
        <w:rPr>
          <w:rFonts w:ascii="Times New Roman" w:hAnsi="Times New Roman" w:eastAsiaTheme="minorHAnsi"/>
          <w:bCs/>
          <w:color w:val="00000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2024 года в 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u-RU" w:eastAsia="en-US" w:bidi="ar-SA"/>
        </w:rPr>
        <w:t>15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часов </w:t>
      </w:r>
      <w:r>
        <w:rPr>
          <w:rFonts w:ascii="Times New Roman" w:hAnsi="Times New Roman" w:eastAsiaTheme="minorHAnsi"/>
          <w:bCs/>
          <w:color w:val="000000"/>
          <w:sz w:val="24"/>
          <w:szCs w:val="24"/>
          <w:lang w:val="ru-RU" w:eastAsia="en-US" w:bidi="ar-SA"/>
        </w:rPr>
        <w:t>00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минут</w:t>
      </w:r>
      <w:r>
        <w:rPr>
          <w:rFonts w:ascii="Times New Roman" w:hAnsi="Times New Roman"/>
          <w:bCs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здании администрации </w:t>
      </w:r>
      <w:r>
        <w:rPr>
          <w:rFonts w:ascii="Times New Roman" w:hAnsi="Times New Roman"/>
          <w:bCs/>
          <w:sz w:val="24"/>
          <w:szCs w:val="24"/>
          <w:lang w:val="ru-RU"/>
        </w:rPr>
        <w:t>сельского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поселения «Пажга»</w:t>
      </w:r>
      <w:r>
        <w:rPr>
          <w:rFonts w:ascii="Times New Roman" w:hAnsi="Times New Roman"/>
          <w:bCs/>
          <w:sz w:val="24"/>
          <w:szCs w:val="24"/>
        </w:rPr>
        <w:t xml:space="preserve"> по адресу: с. </w:t>
      </w:r>
      <w:r>
        <w:rPr>
          <w:rFonts w:ascii="Times New Roman" w:hAnsi="Times New Roman"/>
          <w:bCs/>
          <w:sz w:val="24"/>
          <w:szCs w:val="24"/>
          <w:lang w:val="ru-RU"/>
        </w:rPr>
        <w:t>Пажга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м Погост, д.80</w:t>
      </w:r>
      <w:r>
        <w:rPr>
          <w:rFonts w:ascii="Times New Roman" w:hAnsi="Times New Roman"/>
          <w:bCs/>
          <w:sz w:val="24"/>
          <w:szCs w:val="24"/>
        </w:rPr>
        <w:t>, согласно приложению 1.</w:t>
      </w:r>
    </w:p>
    <w:p w14:paraId="2BEE9A7E">
      <w:pPr>
        <w:pStyle w:val="33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firstLine="709"/>
        <w:contextualSpacing/>
        <w:jc w:val="both"/>
      </w:pPr>
      <w:r>
        <w:rPr>
          <w:rStyle w:val="15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Утвердить порядок и сроки проведения публичных слушаний, порядок, сроки и форму внесения участниками публичных слушаний предложений и замечаний по проекту,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5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согласно приложению </w:t>
      </w:r>
      <w:r>
        <w:rPr>
          <w:rStyle w:val="15"/>
          <w:rFonts w:hint="default" w:ascii="Times New Roman"/>
          <w:b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3</w:t>
      </w:r>
      <w:r>
        <w:rPr>
          <w:rStyle w:val="15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0DFF6362">
      <w:pPr>
        <w:pStyle w:val="33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firstLine="709"/>
        <w:contextualSpacing/>
        <w:jc w:val="both"/>
      </w:pPr>
      <w:r>
        <w:rPr>
          <w:rStyle w:val="15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Поручить </w:t>
      </w:r>
      <w:r>
        <w:rPr>
          <w:rStyle w:val="15"/>
          <w:rFonts w:ascii="Times New Roman" w:hAnsi="Times New Roman" w:eastAsia="Calibri" w:cs="Times New Roman"/>
          <w:b w:val="0"/>
          <w:bCs w:val="0"/>
          <w:color w:val="000000" w:themeColor="text1"/>
          <w:sz w:val="24"/>
          <w:szCs w:val="24"/>
          <w:lang w:val="ru-RU" w:eastAsia="en-US" w:bidi="ar-SA"/>
          <w14:textFill>
            <w14:solidFill>
              <w14:schemeClr w14:val="tx1"/>
            </w14:solidFill>
          </w14:textFill>
        </w:rPr>
        <w:t>к</w:t>
      </w:r>
      <w:r>
        <w:rPr>
          <w:rStyle w:val="15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омиссии по землепользованию и застройке администрации муниципального района «Сыктывдинский» Республики Коми провести публичные слушания, указанные в пункте 1 настоящего </w:t>
      </w:r>
      <w:r>
        <w:rPr>
          <w:rStyle w:val="15"/>
          <w:rFonts w:ascii="Times New Roman" w:hAnsi="Times New Roman" w:eastAsia="Calibri" w:cs="Times New Roman"/>
          <w:b w:val="0"/>
          <w:bCs w:val="0"/>
          <w:color w:val="000000" w:themeColor="text1"/>
          <w:sz w:val="24"/>
          <w:szCs w:val="24"/>
          <w:lang w:val="ru-RU" w:eastAsia="en-US" w:bidi="ar-SA"/>
          <w14:textFill>
            <w14:solidFill>
              <w14:schemeClr w14:val="tx1"/>
            </w14:solidFill>
          </w14:textFill>
        </w:rPr>
        <w:t>постановления</w:t>
      </w:r>
      <w:r>
        <w:rPr>
          <w:rStyle w:val="15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1E6572AD">
      <w:pPr>
        <w:pStyle w:val="33"/>
        <w:widowControl/>
        <w:numPr>
          <w:ilvl w:val="0"/>
          <w:numId w:val="2"/>
        </w:numPr>
        <w:tabs>
          <w:tab w:val="left" w:pos="720"/>
          <w:tab w:val="left" w:pos="851"/>
          <w:tab w:val="left" w:pos="1020"/>
          <w:tab w:val="left" w:pos="1843"/>
        </w:tabs>
        <w:suppressAutoHyphens/>
        <w:bidi w:val="0"/>
        <w:spacing w:before="0" w:after="0" w:line="276" w:lineRule="auto"/>
        <w:ind w:left="0" w:right="0" w:firstLine="737"/>
        <w:contextualSpacing/>
        <w:jc w:val="both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13"/>
          <w:rFonts w:ascii="Times New Roman" w:hAnsi="Times New Roman" w:cs="Times New Roman"/>
          <w:color w:val="000000"/>
          <w:sz w:val="24"/>
          <w:szCs w:val="24"/>
          <w:u w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(П.В. Карин).</w:t>
      </w:r>
      <w:r>
        <w:rPr>
          <w:rStyle w:val="13"/>
          <w:rFonts w:ascii="Times New Roman" w:hAnsi="Times New Roman" w:cs="Times New Roman"/>
          <w:color w:val="000000"/>
          <w:sz w:val="24"/>
          <w:szCs w:val="24"/>
          <w:u w:val="none"/>
        </w:rPr>
        <w:fldChar w:fldCharType="end"/>
      </w:r>
    </w:p>
    <w:p w14:paraId="62343CAD">
      <w:pPr>
        <w:pStyle w:val="33"/>
        <w:numPr>
          <w:ilvl w:val="0"/>
          <w:numId w:val="2"/>
        </w:numPr>
        <w:tabs>
          <w:tab w:val="left" w:pos="993"/>
          <w:tab w:val="left" w:pos="1134"/>
          <w:tab w:val="left" w:pos="1843"/>
        </w:tabs>
        <w:spacing w:before="0" w:after="0" w:line="240" w:lineRule="auto"/>
        <w:ind w:left="0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Настоящее 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val="ru-RU" w:eastAsia="en-US" w:bidi="ar-SA"/>
        </w:rPr>
        <w:t>постановление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вступает в силу со дня его официального 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</w:rPr>
        <w:t>опубликования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2F3115D">
      <w:pPr>
        <w:widowControl w:val="0"/>
        <w:tabs>
          <w:tab w:val="left" w:pos="1134"/>
        </w:tabs>
        <w:spacing w:before="0" w:after="0" w:line="240" w:lineRule="auto"/>
        <w:jc w:val="both"/>
        <w:rPr>
          <w:rFonts w:cs="Calibri"/>
        </w:rPr>
      </w:pPr>
    </w:p>
    <w:p w14:paraId="5F4A3F30">
      <w:pPr>
        <w:widowControl w:val="0"/>
        <w:tabs>
          <w:tab w:val="left" w:pos="1134"/>
        </w:tabs>
        <w:spacing w:before="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A6F93A7">
      <w:pPr>
        <w:widowControl w:val="0"/>
        <w:tabs>
          <w:tab w:val="left" w:pos="1134"/>
        </w:tabs>
        <w:spacing w:before="0" w:after="0" w:line="240" w:lineRule="auto"/>
        <w:jc w:val="both"/>
      </w:pPr>
      <w:r>
        <w:rPr>
          <w:rFonts w:ascii="Times New Roman CYR" w:hAnsi="Times New Roman CYR" w:cs="Times New Roman CYR"/>
          <w:sz w:val="24"/>
          <w:szCs w:val="24"/>
        </w:rPr>
        <w:t xml:space="preserve">Глава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Сыктывдинский</w:t>
      </w:r>
      <w:r>
        <w:rPr>
          <w:rFonts w:ascii="Times New Roman" w:hAnsi="Times New Roman" w:cs="Times New Roman"/>
          <w:sz w:val="24"/>
          <w:szCs w:val="24"/>
        </w:rPr>
        <w:t>» -</w:t>
      </w:r>
    </w:p>
    <w:p w14:paraId="2E84AA47">
      <w:pPr>
        <w:widowControl w:val="0"/>
        <w:tabs>
          <w:tab w:val="left" w:pos="1134"/>
        </w:tabs>
        <w:spacing w:before="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руководитель администрации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Л.Ю. Доронина</w:t>
      </w:r>
    </w:p>
    <w:p w14:paraId="2A00D184">
      <w:pPr>
        <w:widowControl w:val="0"/>
        <w:tabs>
          <w:tab w:val="left" w:pos="1134"/>
        </w:tabs>
        <w:spacing w:before="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F25A0CE">
      <w:pPr>
        <w:pStyle w:val="6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1A1EA0EA">
      <w:pPr>
        <w:pStyle w:val="6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3"/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>Приложение</w:t>
      </w:r>
      <w:r>
        <w:rPr>
          <w:rStyle w:val="13"/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 w:eastAsia="ru-RU"/>
        </w:rPr>
        <w:t xml:space="preserve"> 1</w:t>
      </w:r>
      <w:r>
        <w:rPr>
          <w:rStyle w:val="13"/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  </w:t>
      </w:r>
      <w:r>
        <w:rPr>
          <w:rStyle w:val="13"/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fldChar w:fldCharType="end"/>
      </w:r>
    </w:p>
    <w:p w14:paraId="3F5ACC91">
      <w:pPr>
        <w:pStyle w:val="6"/>
        <w:widowControl/>
        <w:suppressAutoHyphens/>
        <w:bidi w:val="0"/>
        <w:spacing w:before="0" w:after="0" w:line="240" w:lineRule="auto"/>
        <w:ind w:left="5216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постановлению Главы</w:t>
      </w:r>
    </w:p>
    <w:p w14:paraId="548C4F89">
      <w:pPr>
        <w:pStyle w:val="6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5031B531">
      <w:pPr>
        <w:pStyle w:val="6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Республики Коми - руководителя администрации </w:t>
      </w:r>
    </w:p>
    <w:p w14:paraId="15D4E7AB">
      <w:pPr>
        <w:widowControl w:val="0"/>
        <w:tabs>
          <w:tab w:val="left" w:pos="1134"/>
        </w:tabs>
        <w:wordWrap w:val="0"/>
        <w:spacing w:before="0" w:after="0" w:line="240" w:lineRule="auto"/>
        <w:jc w:val="righ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Style w:val="19"/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от </w:t>
      </w:r>
      <w:r>
        <w:rPr>
          <w:rStyle w:val="19"/>
          <w:rFonts w:hint="default" w:ascii="Times New Roman" w:hAnsi="Times New Roman" w:eastAsia="Times New Roman" w:cs="Times New Roman"/>
          <w:color w:val="00000A"/>
          <w:sz w:val="24"/>
          <w:szCs w:val="24"/>
          <w:lang w:val="en-US" w:eastAsia="ru-RU" w:bidi="ar-SA"/>
        </w:rPr>
        <w:t xml:space="preserve">12 сентября </w:t>
      </w:r>
      <w:r>
        <w:rPr>
          <w:rStyle w:val="19"/>
          <w:rFonts w:hint="default" w:ascii="Times New Roman" w:hAnsi="Times New Roman" w:eastAsia="Times New Roman" w:cs="Times New Roman"/>
          <w:sz w:val="24"/>
          <w:szCs w:val="24"/>
          <w:lang w:eastAsia="ru-RU"/>
        </w:rPr>
        <w:t>202</w:t>
      </w:r>
      <w:r>
        <w:rPr>
          <w:rStyle w:val="19"/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</w:t>
      </w:r>
      <w:r>
        <w:rPr>
          <w:rStyle w:val="19"/>
          <w:rFonts w:hint="default" w:ascii="Times New Roman" w:hAnsi="Times New Roman" w:eastAsia="Times New Roman" w:cs="Times New Roman"/>
          <w:sz w:val="24"/>
          <w:szCs w:val="24"/>
          <w:lang w:eastAsia="ru-RU"/>
        </w:rPr>
        <w:t>года №</w:t>
      </w:r>
      <w:r>
        <w:rPr>
          <w:rStyle w:val="19"/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9/43-г</w:t>
      </w:r>
    </w:p>
    <w:p w14:paraId="699094B8">
      <w:pPr>
        <w:pStyle w:val="11"/>
        <w:spacing w:before="0" w:after="0"/>
      </w:pPr>
      <w:r>
        <w:drawing>
          <wp:anchor distT="0" distB="0" distL="6401435" distR="6409690" simplePos="0" relativeHeight="251659264" behindDoc="0" locked="0" layoutInCell="1" allowOverlap="1">
            <wp:simplePos x="0" y="0"/>
            <wp:positionH relativeFrom="column">
              <wp:posOffset>2940050</wp:posOffset>
            </wp:positionH>
            <wp:positionV relativeFrom="paragraph">
              <wp:posOffset>91440</wp:posOffset>
            </wp:positionV>
            <wp:extent cx="791845" cy="914400"/>
            <wp:effectExtent l="0" t="0" r="0" b="0"/>
            <wp:wrapTopAndBottom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>Коми Республикаын «Сыктывд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 xml:space="preserve">н» муниципальнöй районса </w:t>
      </w:r>
    </w:p>
    <w:p w14:paraId="5A29E830">
      <w:pPr>
        <w:snapToGrid w:val="0"/>
        <w:spacing w:before="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Сöвет</w:t>
      </w:r>
    </w:p>
    <w:p w14:paraId="560D74D2">
      <w:pPr>
        <w:snapToGrid w:val="0"/>
        <w:spacing w:before="0"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Совет муниципального района «Сыктывдинский» </w:t>
      </w:r>
    </w:p>
    <w:p w14:paraId="60B75FC1">
      <w:pPr>
        <w:spacing w:before="0"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Республики Коми</w:t>
      </w:r>
    </w:p>
    <w:p w14:paraId="064CD63F">
      <w:pPr>
        <w:spacing w:before="0" w:after="0" w:line="240" w:lineRule="auto"/>
        <w:jc w:val="center"/>
      </w:pPr>
      <w:r>
        <w:rPr>
          <w:rFonts w:ascii="Times New Roman" w:hAnsi="Times New Roman" w:cs="Times New Roman"/>
          <w:u w:val="single"/>
        </w:rPr>
        <w:t>168220, Республика Коми, Сыктывдинский район, с.Выльгорт</w:t>
      </w:r>
      <w:r>
        <w:rPr>
          <w:rFonts w:ascii="Times New Roman" w:hAnsi="Times New Roman" w:cs="Times New Roman"/>
          <w:b/>
        </w:rPr>
        <w:t xml:space="preserve"> </w:t>
      </w:r>
    </w:p>
    <w:p w14:paraId="7491260B">
      <w:pPr>
        <w:spacing w:before="0"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ПОМШУÖМ</w:t>
      </w:r>
    </w:p>
    <w:p w14:paraId="5A7B91C1">
      <w:pPr>
        <w:spacing w:before="0"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Hlk5182931651"/>
      <w:bookmarkEnd w:id="0"/>
      <w:r>
        <w:rPr>
          <w:rFonts w:ascii="Times New Roman" w:hAnsi="Times New Roman" w:cs="Times New Roman"/>
          <w:b/>
          <w:sz w:val="32"/>
        </w:rPr>
        <w:t>РЕШЕНИЕ</w:t>
      </w:r>
    </w:p>
    <w:p w14:paraId="790CB115">
      <w:pPr>
        <w:spacing w:before="0" w:after="0" w:line="240" w:lineRule="auto"/>
        <w:ind w:left="0" w:right="453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E530B08">
      <w:pPr>
        <w:spacing w:before="0" w:after="0" w:line="240" w:lineRule="auto"/>
        <w:ind w:left="0" w:right="4534" w:firstLine="0"/>
        <w:jc w:val="both"/>
      </w:pPr>
      <w:bookmarkStart w:id="1" w:name="_Hlk4579837"/>
      <w:bookmarkEnd w:id="1"/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Пажга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5A41BFC">
      <w:pPr>
        <w:spacing w:before="0" w:after="0" w:line="240" w:lineRule="auto"/>
        <w:ind w:left="0" w:right="4818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18293253"/>
      <w:bookmarkEnd w:id="2"/>
    </w:p>
    <w:p w14:paraId="3ACF4F97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Принято Советом муниципального района                               от          2024 года «Сыктывдинский» Республики Коми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№  / -</w:t>
      </w:r>
    </w:p>
    <w:p w14:paraId="0319CE29"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статьями 30, 31, 32, 33 Градостроительного кодекса Российской Федерации, Федеральным законом от 6 октября 2003 года №131 «Об общих принципах организации местного самоуправления в Российской Федерации», </w:t>
      </w:r>
    </w:p>
    <w:p w14:paraId="37B8670F"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B749A">
      <w:pPr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Совет муниципального </w:t>
      </w:r>
      <w:r>
        <w:rPr>
          <w:rFonts w:ascii="Times New Roman" w:hAnsi="Times New Roman" w:cs="Times New Roman"/>
          <w:sz w:val="24"/>
          <w:szCs w:val="24"/>
        </w:rPr>
        <w:t>района «Сыктывдинский» Республики Коми решил:</w:t>
      </w:r>
    </w:p>
    <w:p w14:paraId="34A6A558">
      <w:pPr>
        <w:spacing w:before="0" w:after="0" w:line="240" w:lineRule="auto"/>
        <w:ind w:left="0" w:right="0" w:firstLine="709"/>
        <w:jc w:val="both"/>
        <w:rPr>
          <w:rStyle w:val="18"/>
          <w:sz w:val="24"/>
          <w:szCs w:val="24"/>
        </w:rPr>
      </w:pPr>
    </w:p>
    <w:p w14:paraId="34100129">
      <w:pPr>
        <w:spacing w:before="0" w:after="0" w:line="240" w:lineRule="auto"/>
        <w:ind w:left="0" w:right="0" w:firstLine="709"/>
        <w:jc w:val="both"/>
      </w:pPr>
      <w:r>
        <w:rPr>
          <w:rStyle w:val="18"/>
          <w:sz w:val="24"/>
          <w:szCs w:val="24"/>
        </w:rPr>
        <w:t xml:space="preserve">1. </w:t>
      </w:r>
      <w:r>
        <w:rPr>
          <w:rStyle w:val="18"/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Style w:val="18"/>
          <w:sz w:val="24"/>
          <w:szCs w:val="24"/>
        </w:rPr>
        <w:t>нес</w:t>
      </w:r>
      <w:r>
        <w:rPr>
          <w:rStyle w:val="18"/>
          <w:rFonts w:ascii="Times New Roman" w:hAnsi="Times New Roman" w:eastAsia="Times New Roman" w:cs="Times New Roman"/>
          <w:sz w:val="24"/>
          <w:szCs w:val="24"/>
          <w:lang w:val="ru-RU"/>
        </w:rPr>
        <w:t>ти</w:t>
      </w:r>
      <w:r>
        <w:rPr>
          <w:rStyle w:val="18"/>
          <w:sz w:val="24"/>
          <w:szCs w:val="24"/>
        </w:rPr>
        <w:t xml:space="preserve"> в </w:t>
      </w:r>
      <w:r>
        <w:rPr>
          <w:rStyle w:val="18"/>
          <w:rFonts w:hint="default"/>
          <w:sz w:val="24"/>
          <w:szCs w:val="24"/>
          <w:lang w:val="ru-RU"/>
        </w:rPr>
        <w:t>правила</w:t>
      </w:r>
      <w:r>
        <w:rPr>
          <w:rStyle w:val="18"/>
          <w:rFonts w:hint="default" w:ascii="Times New Roman"/>
          <w:sz w:val="24"/>
          <w:szCs w:val="24"/>
          <w:lang w:val="ru-RU"/>
        </w:rPr>
        <w:t xml:space="preserve"> землепользования и застройки</w:t>
      </w:r>
      <w:r>
        <w:rPr>
          <w:rStyle w:val="18"/>
          <w:sz w:val="24"/>
          <w:szCs w:val="24"/>
        </w:rPr>
        <w:t xml:space="preserve"> сельского поселения «</w:t>
      </w:r>
      <w:r>
        <w:rPr>
          <w:rStyle w:val="18"/>
          <w:rFonts w:ascii="Times New Roman"/>
          <w:sz w:val="24"/>
          <w:szCs w:val="24"/>
          <w:lang w:val="ru-RU"/>
        </w:rPr>
        <w:t>Пажга</w:t>
      </w:r>
      <w:r>
        <w:rPr>
          <w:rStyle w:val="18"/>
          <w:sz w:val="24"/>
          <w:szCs w:val="24"/>
        </w:rPr>
        <w:t xml:space="preserve">», </w:t>
      </w:r>
      <w:r>
        <w:rPr>
          <w:rStyle w:val="18"/>
          <w:rFonts w:ascii="Times New Roman"/>
          <w:sz w:val="24"/>
          <w:szCs w:val="24"/>
          <w:lang w:val="ru-RU"/>
        </w:rPr>
        <w:t>утверждённые</w:t>
      </w:r>
      <w:r>
        <w:rPr>
          <w:rStyle w:val="18"/>
          <w:sz w:val="24"/>
          <w:szCs w:val="24"/>
        </w:rPr>
        <w:t xml:space="preserve"> решением Совета муниципального образования муниципального района «Сыктывдинский» от </w:t>
      </w:r>
      <w:r>
        <w:rPr>
          <w:rFonts w:hint="default" w:ascii="Times New Roman" w:hAnsi="Times New Roman" w:eastAsia="Calibri" w:cs="Times New Roman"/>
          <w:sz w:val="24"/>
          <w:szCs w:val="24"/>
          <w:lang w:eastAsia="ru-RU"/>
        </w:rPr>
        <w:t>28.06.2018 № 29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eastAsia="ru-RU"/>
        </w:rPr>
        <w:t>/6-7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66D5E41A">
      <w:pPr>
        <w:pStyle w:val="33"/>
        <w:widowControl/>
        <w:tabs>
          <w:tab w:val="left" w:pos="0"/>
          <w:tab w:val="left" w:pos="720"/>
          <w:tab w:val="left" w:pos="851"/>
          <w:tab w:val="left" w:pos="1134"/>
          <w:tab w:val="left" w:pos="1843"/>
        </w:tabs>
        <w:suppressAutoHyphens/>
        <w:bidi w:val="0"/>
        <w:spacing w:before="0" w:after="0" w:line="240" w:lineRule="auto"/>
        <w:ind w:left="0" w:leftChars="0" w:right="0" w:firstLine="620" w:firstLineChars="0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en-US" w:eastAsia="ru-RU"/>
        </w:rPr>
      </w:pPr>
      <w:bookmarkStart w:id="3" w:name="__DdeLink__9791_2734023664"/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en-US" w:eastAsia="ru-RU" w:bidi="ar-SA"/>
        </w:rPr>
        <w:t>1)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  <w:t xml:space="preserve">арте 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en-US" w:eastAsia="ru-RU" w:bidi="ar-SA"/>
        </w:rPr>
        <w:t>«Градостроительное зонирование сельского поселения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  <w:t xml:space="preserve"> Пажга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en-US" w:eastAsia="ru-RU" w:bidi="ar-SA"/>
        </w:rPr>
        <w:t xml:space="preserve">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установить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территориальную зону 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eastAsia="ru-RU"/>
        </w:rPr>
        <w:t xml:space="preserve">П-1–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en-US" w:eastAsia="ru-RU"/>
        </w:rPr>
        <w:t>«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eastAsia="ru-RU"/>
        </w:rPr>
        <w:t>Производственная зона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en-US" w:eastAsia="ru-RU"/>
        </w:rPr>
        <w:t>»</w:t>
      </w:r>
      <w:r>
        <w:rPr>
          <w:rFonts w:hint="default" w:ascii="Times New Roman" w:hAnsi="Times New Roman" w:eastAsia="Times New Roman"/>
          <w:color w:val="00000A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en-US" w:eastAsia="ru-RU" w:bidi="ar-SA"/>
        </w:rPr>
        <w:t xml:space="preserve">земельному участку с кадастровым номером </w:t>
      </w:r>
      <w:bookmarkEnd w:id="3"/>
      <w:r>
        <w:rPr>
          <w:rFonts w:hint="default" w:ascii="Times New Roman" w:hAnsi="Times New Roman" w:eastAsia="Times New Roman"/>
          <w:color w:val="00000A"/>
          <w:sz w:val="24"/>
          <w:szCs w:val="24"/>
          <w:lang w:val="en-US" w:eastAsia="ru-RU"/>
        </w:rPr>
        <w:t>11:04:0401001:11552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en-US" w:eastAsia="ru-RU"/>
        </w:rPr>
        <w:t>, согласно приложению 2.</w:t>
      </w:r>
    </w:p>
    <w:p w14:paraId="2D31C19B">
      <w:pPr>
        <w:spacing w:before="0" w:after="0" w:line="240" w:lineRule="auto"/>
        <w:ind w:left="0" w:right="0" w:firstLine="709"/>
        <w:jc w:val="both"/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ru-RU"/>
        </w:rPr>
        <w:t xml:space="preserve">2) в статье 38 в основные виды разрешённого использования территориальной зоны 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eastAsia="ru-RU"/>
        </w:rPr>
        <w:t xml:space="preserve">П-1–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en-US" w:eastAsia="ru-RU"/>
        </w:rPr>
        <w:t>«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eastAsia="ru-RU"/>
        </w:rPr>
        <w:t>Производственная зона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en-US" w:eastAsia="ru-RU"/>
        </w:rPr>
        <w:t>»</w:t>
      </w:r>
      <w:r>
        <w:rPr>
          <w:rFonts w:hint="default" w:ascii="Times New Roman" w:hAnsi="Times New Roman"/>
          <w:b w:val="0"/>
          <w:bCs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ru-RU"/>
        </w:rPr>
        <w:t>внести вид разрешённого использования земельного участка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 xml:space="preserve"> «</w:t>
      </w:r>
      <w:r>
        <w:rPr>
          <w:rFonts w:hint="default" w:ascii="Times New Roman" w:hAnsi="Times New Roman" w:eastAsia="PT Serif" w:cs="Times New Roman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Специальная деятельность</w:t>
      </w:r>
      <w:r>
        <w:rPr>
          <w:rFonts w:hint="default" w:ascii="Times New Roman" w:hAnsi="Times New Roman" w:eastAsia="PT Serif" w:cs="Times New Roman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ru-RU"/>
          <w14:textFill>
            <w14:solidFill>
              <w14:schemeClr w14:val="tx1"/>
            </w14:solidFill>
          </w14:textFill>
        </w:rPr>
        <w:t>» (код 12.2)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724AC9">
      <w:pPr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3. Контроль за исполнением настоящего решения возложить на постоянную комиссию по развитию местного самоуправления Совета муниципального района «Сыктывдинский»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заместителя руководителя администрации муниципального района «Сыктывдинский» (П.В. Карин).</w:t>
      </w:r>
    </w:p>
    <w:p w14:paraId="6C5C1278">
      <w:pPr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/>
          <w:bCs/>
          <w:sz w:val="24"/>
          <w:szCs w:val="24"/>
        </w:rPr>
        <w:t>4. Настоящее решение вступает в силу со дня его официального опубликования.</w:t>
      </w:r>
    </w:p>
    <w:p w14:paraId="16B17D7B">
      <w:pPr>
        <w:widowControl w:val="0"/>
        <w:suppressAutoHyphens/>
        <w:spacing w:before="0" w:after="0" w:line="240" w:lineRule="auto"/>
        <w:ind w:left="0" w:right="0" w:firstLine="709"/>
        <w:jc w:val="both"/>
        <w:rPr>
          <w:rFonts w:ascii="Times New Roman" w:hAnsi="Times New Roman" w:eastAsia="Lucida Sans Unicode" w:cs="Times New Roman"/>
          <w:sz w:val="24"/>
          <w:szCs w:val="24"/>
          <w:lang w:eastAsia="ru-RU"/>
        </w:rPr>
      </w:pPr>
    </w:p>
    <w:p w14:paraId="5FBDBCE5">
      <w:pPr>
        <w:widowControl w:val="0"/>
        <w:suppressAutoHyphens/>
        <w:spacing w:before="0" w:after="0" w:line="240" w:lineRule="auto"/>
        <w:ind w:left="0" w:right="0" w:firstLine="709"/>
        <w:jc w:val="both"/>
        <w:rPr>
          <w:rFonts w:ascii="Times New Roman" w:hAnsi="Times New Roman" w:eastAsia="Lucida Sans Unicode" w:cs="Times New Roman"/>
          <w:sz w:val="24"/>
          <w:szCs w:val="24"/>
          <w:lang w:eastAsia="ru-RU"/>
        </w:rPr>
      </w:pPr>
    </w:p>
    <w:p w14:paraId="7FFC7DBA">
      <w:pPr>
        <w:widowControl w:val="0"/>
        <w:suppressAutoHyphens/>
        <w:spacing w:before="0" w:after="0" w:line="240" w:lineRule="auto"/>
        <w:jc w:val="both"/>
        <w:rPr>
          <w:rFonts w:ascii="Times New Roman" w:hAnsi="Times New Roman" w:eastAsia="Lucida Sans Unicode" w:cs="Times New Roman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 xml:space="preserve">Председатель Совета муниципального района </w:t>
      </w: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hint="default" w:ascii="Times New Roman" w:hAnsi="Times New Roman" w:eastAsia="Lucida Sans Unicode" w:cs="Times New Roman"/>
          <w:sz w:val="24"/>
          <w:szCs w:val="24"/>
          <w:lang w:val="en-US" w:eastAsia="ru-RU"/>
        </w:rPr>
        <w:t xml:space="preserve">                   </w:t>
      </w: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>А.М. Шкодник</w:t>
      </w:r>
    </w:p>
    <w:p w14:paraId="7DD49BA3">
      <w:pPr>
        <w:widowControl w:val="0"/>
        <w:suppressAutoHyphens/>
        <w:spacing w:before="0" w:after="0" w:line="240" w:lineRule="auto"/>
        <w:jc w:val="both"/>
        <w:rPr>
          <w:rFonts w:ascii="Times New Roman" w:hAnsi="Times New Roman" w:eastAsia="Lucida Sans Unicode" w:cs="Times New Roman"/>
          <w:sz w:val="24"/>
          <w:szCs w:val="24"/>
          <w:lang w:eastAsia="ru-RU"/>
        </w:rPr>
      </w:pPr>
    </w:p>
    <w:p w14:paraId="3E37A851">
      <w:pPr>
        <w:widowControl w:val="0"/>
        <w:suppressAutoHyphens/>
        <w:spacing w:before="0" w:after="0" w:line="240" w:lineRule="auto"/>
        <w:jc w:val="both"/>
        <w:rPr>
          <w:rFonts w:ascii="Times New Roman" w:hAnsi="Times New Roman" w:eastAsia="Lucida Sans Unicode" w:cs="Times New Roman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 xml:space="preserve">Глава муниципального района «Сыктывдинский» - </w:t>
      </w:r>
    </w:p>
    <w:p w14:paraId="35223094">
      <w:pPr>
        <w:widowControl w:val="0"/>
        <w:suppressAutoHyphens/>
        <w:spacing w:before="0" w:after="0" w:line="240" w:lineRule="auto"/>
        <w:jc w:val="both"/>
        <w:rPr>
          <w:rFonts w:ascii="Times New Roman" w:hAnsi="Times New Roman" w:eastAsia="Lucida Sans Unicode" w:cs="Times New Roman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>руководитель администрации</w:t>
      </w: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 xml:space="preserve">                      </w:t>
      </w:r>
      <w:r>
        <w:rPr>
          <w:rFonts w:hint="default" w:ascii="Times New Roman" w:hAnsi="Times New Roman" w:eastAsia="Lucida Sans Unicode" w:cs="Times New Roman"/>
          <w:sz w:val="24"/>
          <w:szCs w:val="24"/>
          <w:lang w:val="en-US" w:eastAsia="ru-RU"/>
        </w:rPr>
        <w:t xml:space="preserve">                  </w:t>
      </w: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 xml:space="preserve"> Л.Ю.Доронина</w:t>
      </w:r>
    </w:p>
    <w:p w14:paraId="20018B7A">
      <w:pPr>
        <w:widowControl w:val="0"/>
        <w:tabs>
          <w:tab w:val="left" w:pos="1134"/>
        </w:tabs>
        <w:spacing w:before="0" w:after="0" w:line="240" w:lineRule="auto"/>
        <w:jc w:val="left"/>
      </w:pPr>
      <w:r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  <w:t>_______2024 года</w:t>
      </w:r>
    </w:p>
    <w:p w14:paraId="59615561">
      <w:pPr>
        <w:widowControl w:val="0"/>
        <w:tabs>
          <w:tab w:val="left" w:pos="1134"/>
        </w:tabs>
        <w:spacing w:before="0" w:after="0" w:line="240" w:lineRule="auto"/>
        <w:jc w:val="right"/>
        <w:rPr>
          <w:rFonts w:hint="default"/>
          <w:lang w:val="en-US"/>
        </w:rPr>
      </w:pPr>
      <w:r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</w:t>
      </w:r>
      <w:r>
        <w:rPr>
          <w:rStyle w:val="19"/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</w:p>
    <w:p w14:paraId="0C1C866C">
      <w:pPr>
        <w:widowControl w:val="0"/>
        <w:tabs>
          <w:tab w:val="left" w:pos="1134"/>
        </w:tabs>
        <w:spacing w:before="0" w:after="0" w:line="240" w:lineRule="auto"/>
        <w:jc w:val="right"/>
      </w:pPr>
      <w:r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  <w:t>к решению Совета  МР «Сыктывдински»</w:t>
      </w:r>
    </w:p>
    <w:p w14:paraId="754CC3A7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Style w:val="19"/>
          <w:rFonts w:hint="default" w:ascii="Times New Roman" w:hAnsi="Times New Roman" w:eastAsia="Times New Roman"/>
          <w:sz w:val="24"/>
          <w:szCs w:val="24"/>
          <w:lang w:eastAsia="ru-RU"/>
        </w:rPr>
        <w:t>от 12 сентября 2024года № 9/43-г</w:t>
      </w:r>
    </w:p>
    <w:p w14:paraId="34E1F924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hint="default" w:ascii="Times New Roman" w:hAnsi="Times New Roman" w:eastAsia="Times New Roman"/>
          <w:sz w:val="24"/>
          <w:szCs w:val="24"/>
          <w:lang w:eastAsia="ru-RU"/>
        </w:rPr>
      </w:pPr>
    </w:p>
    <w:p w14:paraId="36B21049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65C8168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114300" distR="114300">
            <wp:extent cx="6663690" cy="4820285"/>
            <wp:effectExtent l="0" t="0" r="3810" b="18415"/>
            <wp:docPr id="11" name="Изображение 11" descr="Screenshot 2024-09-10 at 11-44-44 Публичная кадастровая карта Сыктывкара (Коми) 2024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Screenshot 2024-09-10 at 11-44-44 Публичная кадастровая карта Сыктывкара (Коми) 2024 года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3690" cy="482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A6384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D8767C2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CC7E2FE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E1E0911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C6FA5B6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8CFC7EB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5B3435E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190E95C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5C8E775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2DD2490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DE6368C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0F73C39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729535A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F3142BE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6AC2775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6494CDA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6E5A726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4407B07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2A34FA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8D41A9F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B0D26D2">
      <w:pPr>
        <w:widowControl w:val="0"/>
        <w:tabs>
          <w:tab w:val="left" w:pos="1134"/>
        </w:tabs>
        <w:spacing w:before="0" w:after="0" w:line="240" w:lineRule="auto"/>
        <w:jc w:val="right"/>
      </w:pPr>
      <w:r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Style w:val="19"/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</w:p>
    <w:p w14:paraId="45D0BB6C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постановлению главы</w:t>
      </w:r>
    </w:p>
    <w:p w14:paraId="0D50FF56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14:paraId="4FB21904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Республики Коми – руководителя администрации</w:t>
      </w:r>
    </w:p>
    <w:p w14:paraId="146FBE9C">
      <w:pPr>
        <w:spacing w:before="0" w:after="0" w:line="240" w:lineRule="auto"/>
        <w:jc w:val="right"/>
        <w:rPr>
          <w:rStyle w:val="19"/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Style w:val="19"/>
          <w:rFonts w:hint="default" w:ascii="Times New Roman" w:hAnsi="Times New Roman" w:eastAsia="Times New Roman"/>
          <w:sz w:val="24"/>
          <w:szCs w:val="24"/>
          <w:lang w:eastAsia="ru-RU"/>
        </w:rPr>
        <w:t>от 12 сентября 2024года № 9/43-г</w:t>
      </w:r>
    </w:p>
    <w:p w14:paraId="0E7A936E">
      <w:pPr>
        <w:spacing w:before="0" w:after="0" w:line="240" w:lineRule="auto"/>
        <w:jc w:val="right"/>
        <w:rPr>
          <w:rStyle w:val="19"/>
          <w:rFonts w:hint="default" w:ascii="Times New Roman" w:hAnsi="Times New Roman" w:eastAsia="Times New Roman"/>
          <w:sz w:val="24"/>
          <w:szCs w:val="24"/>
          <w:lang w:eastAsia="ru-RU"/>
        </w:rPr>
      </w:pPr>
    </w:p>
    <w:p w14:paraId="007165A2">
      <w:pPr>
        <w:spacing w:before="0" w:after="0" w:line="240" w:lineRule="auto"/>
        <w:jc w:val="center"/>
      </w:pPr>
      <w:bookmarkStart w:id="4" w:name="_Hlk29982276"/>
      <w:r>
        <w:rPr>
          <w:rStyle w:val="19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и сроки проведения публичных слушаний, порядок, сроки и форма внесения участниками публичных слушаний предложений и замечаний </w:t>
      </w:r>
      <w:bookmarkEnd w:id="4"/>
      <w:r>
        <w:rPr>
          <w:rStyle w:val="18"/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по проекту Решения Совета муниципального района «Сыктывдинский» Республики Коми «О внесении изменений </w:t>
      </w:r>
      <w:bookmarkStart w:id="5" w:name="__DdeLink__654_29509954074"/>
      <w:bookmarkEnd w:id="5"/>
      <w:bookmarkStart w:id="6" w:name="__DdeLink__309_4102584123"/>
      <w:bookmarkEnd w:id="6"/>
      <w:bookmarkStart w:id="7" w:name="_Hlk299822761"/>
      <w:bookmarkEnd w:id="7"/>
      <w:r>
        <w:rPr>
          <w:rStyle w:val="18"/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>в</w:t>
      </w:r>
      <w:r>
        <w:rPr>
          <w:rStyle w:val="18"/>
          <w:rFonts w:hint="default" w:ascii="Times New Roman" w:hAnsi="Times New Roman" w:eastAsia="Calibri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Style w:val="18"/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>правила</w:t>
      </w:r>
      <w:r>
        <w:rPr>
          <w:rStyle w:val="18"/>
          <w:rFonts w:hint="default" w:ascii="Times New Roman" w:hAnsi="Times New Roman" w:eastAsia="Calibri" w:cs="Times New Roman"/>
          <w:b/>
          <w:bCs/>
          <w:sz w:val="24"/>
          <w:szCs w:val="24"/>
          <w:lang w:val="en-US" w:eastAsia="ru-RU"/>
        </w:rPr>
        <w:t xml:space="preserve"> землепользования и застройки сельского поселения «Пажга»</w:t>
      </w:r>
      <w:r>
        <w:rPr>
          <w:rStyle w:val="19"/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14:paraId="55716702">
      <w:pPr>
        <w:widowControl/>
        <w:numPr>
          <w:ilvl w:val="0"/>
          <w:numId w:val="3"/>
        </w:numPr>
        <w:tabs>
          <w:tab w:val="left" w:pos="1190"/>
        </w:tabs>
        <w:suppressAutoHyphens/>
        <w:bidi w:val="0"/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Оповещение о начале публичных слушаний публикуется на сайте администрации муниципального района </w:t>
      </w:r>
      <w:r>
        <w:fldChar w:fldCharType="begin"/>
      </w:r>
      <w:r>
        <w:instrText xml:space="preserve"> HYPERLINK "https://syktyvdin.gosuslugi.ru/" \h </w:instrText>
      </w:r>
      <w:r>
        <w:fldChar w:fldCharType="separate"/>
      </w:r>
      <w:r>
        <w:rPr>
          <w:rStyle w:val="13"/>
          <w:rFonts w:ascii="Times New Roman" w:hAnsi="Times New Roman"/>
          <w:sz w:val="24"/>
          <w:szCs w:val="24"/>
        </w:rPr>
        <w:t>https://syktyvdin.gosuslugi.ru/</w:t>
      </w:r>
      <w:r>
        <w:rPr>
          <w:rStyle w:val="13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путем размещения постановления главы муниципального района «Сыктывдинский» Республики Коми — руководителя администрации «</w:t>
      </w:r>
      <w:bookmarkStart w:id="8" w:name="__DdeLink__654_29509954075"/>
      <w:bookmarkEnd w:id="8"/>
      <w:r>
        <w:rPr>
          <w:rStyle w:val="18"/>
          <w:rFonts w:ascii="Times New Roman" w:hAnsi="Times New Roman" w:eastAsia="Calibri" w:cs="Times New Roman"/>
          <w:color w:val="00000A"/>
          <w:sz w:val="24"/>
          <w:szCs w:val="24"/>
        </w:rPr>
        <w:t xml:space="preserve">О назначении проведения публичных слушаний по проекту Решения Совета муниципального района «Сыктывдинский» Республики Коми «О внесении изменений в </w:t>
      </w:r>
      <w:r>
        <w:rPr>
          <w:rStyle w:val="18"/>
          <w:rFonts w:hint="default" w:ascii="Times New Roman" w:hAnsi="Times New Roman" w:eastAsia="Calibri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Style w:val="18"/>
          <w:rFonts w:ascii="Times New Roman" w:hAnsi="Times New Roman" w:eastAsia="Calibri" w:cs="Times New Roman"/>
          <w:b w:val="0"/>
          <w:bCs w:val="0"/>
          <w:sz w:val="24"/>
          <w:szCs w:val="24"/>
          <w:lang w:eastAsia="ru-RU"/>
        </w:rPr>
        <w:t>правила</w:t>
      </w:r>
      <w:r>
        <w:rPr>
          <w:rStyle w:val="18"/>
          <w:rFonts w:hint="default" w:ascii="Times New Roman" w:hAnsi="Times New Roman" w:eastAsia="Calibri" w:cs="Times New Roman"/>
          <w:b w:val="0"/>
          <w:bCs w:val="0"/>
          <w:sz w:val="24"/>
          <w:szCs w:val="24"/>
          <w:lang w:val="en-US" w:eastAsia="ru-RU"/>
        </w:rPr>
        <w:t xml:space="preserve"> землепользования и застройки сельского поселения «Пажга»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>(далее — Постановление, Проект) и не позднее, чем за 7 дней до дня размещения на официальном сайте администрации муниципального района «Сыктывдинский», в информационном вестнике Совета и администрации муниципального образования муниципального района «Сыктывдинский»</w:t>
      </w:r>
    </w:p>
    <w:p w14:paraId="6A6983B7"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Проект и информационный материал к Проекту размещается на сайте администрации муниципального района </w:t>
      </w:r>
      <w:r>
        <w:rPr>
          <w:rStyle w:val="13"/>
          <w:rFonts w:ascii="Times New Roman" w:hAnsi="Times New Roman" w:eastAsia="Calibri" w:cs="Times New Roman"/>
          <w:color w:val="00000A"/>
          <w:sz w:val="24"/>
          <w:szCs w:val="24"/>
        </w:rPr>
        <w:t>https://syktyvdin.gosuslugi.ru/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по вкладкам: Главная●Деятельность●Направления деятельности●Земельные вопросы●Публичные слушания●Извещения●По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территорий.</w:t>
      </w:r>
    </w:p>
    <w:p w14:paraId="11C8E62A"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Заинтересованные граждане имеют право с момента опубликования Постановления и до 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>30 сентября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2024 года в произвольной письменной форме, путем обращения граждан, в том числе посредством почтовой связи вносить в администрацию муниципального района «Сыктывдинский» по адресу: с. Выльгорт, ул. Д. Каликовой, 62, кабинет № 10, или в электронной форме по адресу: https://syktyvdin.gosuslugi.ru/ через «Интернет – приемную» свои предложения и(или) замечания в отношении публичных слушаний по Проекту.</w:t>
      </w:r>
    </w:p>
    <w:p w14:paraId="28DF7574"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Заинтересованные граждане имеют право в устной или письменной форме в ходе проведения публичных слушаний 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>30 сентября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2024 года вносить предложения и замечания, касающиеся Проекта. </w:t>
      </w:r>
    </w:p>
    <w:p w14:paraId="6AF79701"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С 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 xml:space="preserve">30 сентября 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по 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 xml:space="preserve">1 октября 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>2024 года заинтересованные граждане, участники публичных слушаний, могут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путем обращения граждан, в том числе посредством почтовой связи, в администрацию муниципального района «Сыктывдинский» по адресу: с. Выльгорт, ул. Д. Каликовой, 62, кабинет № 37, или в электронной форме по адресу:</w:t>
      </w:r>
      <w:r>
        <w:fldChar w:fldCharType="begin"/>
      </w:r>
      <w:r>
        <w:instrText xml:space="preserve"> HYPERLINK "https://syktyvdin.gosuslugi.ru/" \h </w:instrText>
      </w:r>
      <w:r>
        <w:fldChar w:fldCharType="separate"/>
      </w:r>
      <w:r>
        <w:rPr>
          <w:rStyle w:val="13"/>
        </w:rPr>
        <w:t>https://syktyvdin.gosuslugi.ru/</w:t>
      </w:r>
      <w:r>
        <w:rPr>
          <w:rStyle w:val="13"/>
        </w:rPr>
        <w:fldChar w:fldCharType="end"/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через «интернет-приемную».</w:t>
      </w:r>
    </w:p>
    <w:p w14:paraId="10BBE128"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Заинтересованные граждане, участники публичных слушаний по Проекту имеют право с момента опубликования Постановления и до 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>1 октября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>2024 года вносить замечания и (или) предложения посредством записи в книге (журнале) учета посетителей экспозиции проекта, подлежащего рассмотрению на публичных слушаниях, который должен быть прошит и пронумерован и находится в здании администрации муниципального района Сыктывдинский (по адресу: с. Выльгорт, ул. Домны Каликовой, д. 62), в 11 кабинете, в течение рабочего времени (понедельник – четверг с 8:45 до 17:15, пятница с 8:45 до 15:45, перерыв на обед с 13:00 – 14:00 часов).</w:t>
      </w:r>
    </w:p>
    <w:p w14:paraId="6F7F039A"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>Книга (журнал) учета посетителей экспозиции проекта, подлежащего рассмотрению на публичных слушаниях ведется и хранится у Организатора, подлежит учету и хранению в составе материалов публичных слушаний.</w:t>
      </w:r>
    </w:p>
    <w:p w14:paraId="78CD08DA"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С экспозицией Проекта можно ознакомиться со дня опубликования Постановления и до 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>6 сентября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2024 года в здании администрации муниципального района Сыктывдинский (по адресу: с. Выльгорт, ул. Домны Каликовой, д. 62) в 11 кабинете, в течение рабочего времени (понедельник – четверг с 8:45 до 17:15, пятница с 8:45 до 15:45, перерыв на обед с 13:00 – 14:00 часов).</w:t>
      </w:r>
    </w:p>
    <w:p w14:paraId="6EA917C3"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>В ходе работы экспозиции проекта, подлежащего рассмотрению на публичных слушаниях, Организатором проводится консультирование посетителей экспозиции, распространение информационных материалов, демонстрация информационных материалов о Проекте.</w:t>
      </w:r>
    </w:p>
    <w:p w14:paraId="601128EB"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>Консультирование посетителей экспозиции Проекта осуществляется в здании администрации муниципального района «Сыктывдинский» (по адресу: с. Выльгорт, ул. Домны Каликовой, д. 62) в 11 кабинете, в течение рабочего времени (понедельник – четверг с 8:45 до 17:15, пятница с 8:45 до 15:45, перерыв на обед с 13:00 – 14:00 часов), непосредственно при личном обращении к специалисту управления капитального строительства администрации муниципального района «Сыктывдинский», осуществляющему консультирование.</w:t>
      </w:r>
    </w:p>
    <w:p w14:paraId="212C3392"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>Протокол</w:t>
      </w:r>
      <w:bookmarkStart w:id="9" w:name="_Hlk299826571"/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публичных слушаний оформляется по форме согласно приложению 1 к настоящему Порядку</w:t>
      </w:r>
      <w:bookmarkEnd w:id="9"/>
      <w:r>
        <w:rPr>
          <w:rFonts w:ascii="Times New Roman" w:hAnsi="Times New Roman" w:eastAsia="Calibri" w:cs="Times New Roman"/>
          <w:color w:val="00000A"/>
          <w:sz w:val="24"/>
          <w:szCs w:val="24"/>
        </w:rPr>
        <w:t>.</w:t>
      </w:r>
    </w:p>
    <w:p w14:paraId="7D855B4A"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>На основании протокола публичных слушаний Организатор осуществляет подготовку заключения о результатах публичных слушаний по форме, согласно приложению 2 к настоящему Порядку.</w:t>
      </w:r>
    </w:p>
    <w:p w14:paraId="27F801E5"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bookmarkStart w:id="10" w:name="_Hlk30156956"/>
      <w:bookmarkEnd w:id="10"/>
      <w:r>
        <w:rPr>
          <w:rFonts w:ascii="Times New Roman" w:hAnsi="Times New Roman" w:eastAsia="Calibri" w:cs="Times New Roman"/>
          <w:color w:val="00000A"/>
          <w:sz w:val="24"/>
          <w:szCs w:val="24"/>
        </w:rPr>
        <w:t>Заключение о результатах публичных слушаний подлежит опубликованию на официальном сайте администрации муниципального образования муниципального района «Сыктывдинский», а также в информационном вестнике Совета и администрации муниципального образования муниципального района «Сыктывдинский» не позднее 3 месяцев с даты опубликования извещения о начале публичных слушаний.</w:t>
      </w:r>
    </w:p>
    <w:p w14:paraId="47661F13"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14:paraId="688FF49E"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51512157"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Обработка персональных данных участников общественных </w:t>
      </w:r>
      <w:r>
        <w:rPr>
          <w:rFonts w:ascii="Times New Roman" w:hAnsi="Times New Roman" w:eastAsia="Calibri" w:cs="Times New Roman"/>
          <w:sz w:val="24"/>
          <w:szCs w:val="24"/>
        </w:rPr>
        <w:t>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14:paraId="4655B6FC"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>В случае выявления факта представления участником публичных слушаний недостоверных сведений внесенные предложения и замечания не рассматриваются.</w:t>
      </w:r>
    </w:p>
    <w:p w14:paraId="48287865"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4F2AE671"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4E9F32F1"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197C9CE8"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669E06C0"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79B37FAD"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78FD324E"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76FBD0FB"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2363F1BC"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5453BB77"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4B1C8D28"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716F1661"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328EBE82"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5FC8A3DA">
      <w:pPr>
        <w:spacing w:before="0" w:after="0" w:line="240" w:lineRule="auto"/>
        <w:ind w:left="3402" w:firstLine="0"/>
        <w:jc w:val="both"/>
        <w:rPr>
          <w:rFonts w:hint="default"/>
          <w:lang w:val="ru-RU"/>
        </w:rPr>
      </w:pPr>
      <w:bookmarkStart w:id="11" w:name="_Hlk85552030"/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>Приложение 1 к Порядку и срокам проведения публичных слушаний, порядку, срокам и форме внесения участниками публичных слушаний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1"/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по проекту </w:t>
      </w:r>
      <w:r>
        <w:rPr>
          <w:rFonts w:ascii="Times New Roman" w:hAnsi="Times New Roman" w:eastAsia="Calibri" w:cs="Times New Roman"/>
          <w:bCs/>
          <w:color w:val="00000A"/>
          <w:sz w:val="24"/>
          <w:szCs w:val="24"/>
          <w:lang w:val="ru-RU" w:eastAsia="en-US" w:bidi="ar-SA"/>
        </w:rPr>
        <w:t>постановления Главы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 муниципального района «Сыктывдинский» Республики Коми — руководителя администрации «О внесении изменений в </w:t>
      </w:r>
      <w:r>
        <w:rPr>
          <w:rFonts w:ascii="Times New Roman" w:hAnsi="Times New Roman" w:eastAsia="Calibri" w:cs="Times New Roman"/>
          <w:bCs/>
          <w:sz w:val="24"/>
          <w:szCs w:val="24"/>
          <w:lang w:val="ru-RU" w:eastAsia="en-US"/>
        </w:rPr>
        <w:t>правила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val="ru-RU" w:eastAsia="en-US"/>
        </w:rPr>
        <w:t xml:space="preserve"> землепользования и застройки сельского поселения «Пажга»</w:t>
      </w:r>
    </w:p>
    <w:p w14:paraId="39635873">
      <w:pPr>
        <w:spacing w:before="0" w:after="0" w:line="240" w:lineRule="auto"/>
        <w:jc w:val="center"/>
        <w:rPr>
          <w:b w:val="0"/>
          <w:bCs w:val="0"/>
        </w:rPr>
      </w:pP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en-US"/>
        </w:rPr>
        <w:t>Форма протокола</w:t>
      </w:r>
    </w:p>
    <w:p w14:paraId="590B9701">
      <w:pPr>
        <w:spacing w:before="0" w:after="0" w:line="240" w:lineRule="auto"/>
        <w:jc w:val="center"/>
      </w:pP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en-US"/>
        </w:rPr>
        <w:t xml:space="preserve">публичных слушаний </w:t>
      </w:r>
    </w:p>
    <w:p w14:paraId="66E89345">
      <w:pPr>
        <w:spacing w:before="0" w:after="0" w:line="240" w:lineRule="auto"/>
        <w:jc w:val="center"/>
      </w:pPr>
    </w:p>
    <w:p w14:paraId="4B6B5720"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                  </w:t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>дата</w:t>
      </w:r>
    </w:p>
    <w:p w14:paraId="5B3BB626"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Место:</w:t>
      </w:r>
    </w:p>
    <w:p w14:paraId="72FE8152"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Время:</w:t>
      </w:r>
    </w:p>
    <w:p w14:paraId="6C0E58AD"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Публичные слушания проводятся на территории с. 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Пажга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Сыктывдинского района</w:t>
      </w:r>
    </w:p>
    <w:p w14:paraId="04A6371D"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Инициатор проведения публичных слушаний:</w:t>
      </w:r>
    </w:p>
    <w:p w14:paraId="664F0DAC"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Организатор публичных слушаний:</w:t>
      </w:r>
    </w:p>
    <w:p w14:paraId="13FA1711"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Повестка публичных слушаний:</w:t>
      </w:r>
    </w:p>
    <w:p w14:paraId="6196FAEB"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Сроки принятия предложений и замечаний участников публичных слушаний:</w:t>
      </w:r>
    </w:p>
    <w:p w14:paraId="6843AC5D"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Состав комиссии по организации и проведению публичных слушаний по Проекту</w:t>
      </w:r>
    </w:p>
    <w:p w14:paraId="29FD9D7F"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Общее количество участников публичных слушаний:</w:t>
      </w:r>
    </w:p>
    <w:p w14:paraId="0F995EEF"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Список лиц, участвующих в публичных слушаниях, по результатам регистрации участников публичных слушаний;</w:t>
      </w:r>
    </w:p>
    <w:p w14:paraId="1A147299"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 w14:paraId="2092781A"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Список заинтересованных лиц, участвующих в публичных слушаниях;</w:t>
      </w:r>
    </w:p>
    <w:p w14:paraId="0DADFD54"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Список приглашенных лиц, консультантов, экспертов, представителей администрации муниципального района "Сыктывдинский", участвующих в публичных слушаниях;</w:t>
      </w:r>
    </w:p>
    <w:p w14:paraId="67EFA035"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Список докладчиков (содокладчиков) по публичным слушаниям;</w:t>
      </w:r>
    </w:p>
    <w:p w14:paraId="28DA2E38"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Список лиц, выступающих на публичных слушаниях;</w:t>
      </w:r>
    </w:p>
    <w:p w14:paraId="6BF458FD"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Список лиц, участвующих в прениях;</w:t>
      </w:r>
    </w:p>
    <w:p w14:paraId="5212BFB7"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Основные положения выступлений по вопросу проведения публичных слушаний;</w:t>
      </w:r>
    </w:p>
    <w:p w14:paraId="54CE48D7"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Предложения и замечаниях участников публичных слушаний, постоянно проживающих на территории муниципального района «Сыктывдинский»:</w:t>
      </w:r>
    </w:p>
    <w:p w14:paraId="6C6E2A6A"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Предложения и замечания иных участников публичных слушаний:</w:t>
      </w:r>
    </w:p>
    <w:p w14:paraId="3F0DC40A"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Решение, принятое на публичных слушаниях:</w:t>
      </w:r>
    </w:p>
    <w:p w14:paraId="262929D0"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Рекомендации и замечания, высказанные и принятые на публичных слушаниях:</w:t>
      </w:r>
    </w:p>
    <w:p w14:paraId="323A34E6">
      <w:pPr>
        <w:spacing w:before="0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Иное:</w:t>
      </w:r>
    </w:p>
    <w:p w14:paraId="47964C35">
      <w:pPr>
        <w:spacing w:before="0" w:after="0" w:line="240" w:lineRule="auto"/>
        <w:jc w:val="both"/>
      </w:pPr>
    </w:p>
    <w:p w14:paraId="7B46DB47"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Председатель Комиссии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   ______________</w:t>
      </w:r>
    </w:p>
    <w:p w14:paraId="4F3EEC52">
      <w:pPr>
        <w:spacing w:before="0"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Секретарь Комиссии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   ______________</w:t>
      </w:r>
    </w:p>
    <w:p w14:paraId="0436E876">
      <w:pPr>
        <w:spacing w:before="0" w:after="200" w:line="240" w:lineRule="auto"/>
        <w:ind w:left="5954" w:firstLine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</w:p>
    <w:p w14:paraId="1ABE7D93">
      <w:pPr>
        <w:spacing w:before="0" w:after="200" w:line="240" w:lineRule="auto"/>
        <w:ind w:left="5954" w:firstLine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</w:p>
    <w:p w14:paraId="5A051B6C">
      <w:pPr>
        <w:spacing w:before="0" w:after="200" w:line="240" w:lineRule="auto"/>
        <w:ind w:left="5954" w:firstLine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</w:p>
    <w:p w14:paraId="6D9D0247">
      <w:pPr>
        <w:spacing w:before="0" w:after="200" w:line="240" w:lineRule="auto"/>
        <w:ind w:left="5954" w:firstLine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</w:p>
    <w:p w14:paraId="21811D1C">
      <w:pPr>
        <w:spacing w:before="0" w:after="200" w:line="240" w:lineRule="auto"/>
        <w:ind w:left="5954" w:firstLine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</w:p>
    <w:p w14:paraId="64B81476">
      <w:pPr>
        <w:spacing w:before="0" w:after="200" w:line="240" w:lineRule="auto"/>
        <w:ind w:left="5954" w:firstLine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</w:p>
    <w:p w14:paraId="4C50768D">
      <w:pPr>
        <w:spacing w:before="0" w:after="200" w:line="240" w:lineRule="auto"/>
        <w:ind w:left="5954" w:firstLine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</w:p>
    <w:p w14:paraId="3ABDF9F2">
      <w:pPr>
        <w:spacing w:before="0" w:after="200" w:line="240" w:lineRule="auto"/>
        <w:ind w:left="3402" w:firstLine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652A1B4D">
      <w:pPr>
        <w:spacing w:before="0" w:after="200" w:line="240" w:lineRule="auto"/>
        <w:ind w:left="3402" w:firstLine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71835F80">
      <w:pPr>
        <w:spacing w:before="0" w:after="200" w:line="240" w:lineRule="auto"/>
        <w:ind w:left="3402" w:firstLine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42B821A8">
      <w:pPr>
        <w:spacing w:before="0" w:after="200" w:line="240" w:lineRule="auto"/>
        <w:ind w:left="3402" w:firstLine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11AD33D2">
      <w:pPr>
        <w:spacing w:before="0" w:after="200" w:line="240" w:lineRule="auto"/>
        <w:ind w:left="3402" w:firstLine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68825821">
      <w:pPr>
        <w:spacing w:before="0" w:after="200" w:line="240" w:lineRule="auto"/>
        <w:ind w:left="3402" w:firstLine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1550BE6F">
      <w:pPr>
        <w:spacing w:before="0" w:after="200" w:line="240" w:lineRule="auto"/>
        <w:ind w:left="3402" w:firstLine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44F0A184">
      <w:pPr>
        <w:spacing w:before="0" w:after="0" w:line="240" w:lineRule="auto"/>
        <w:ind w:left="3402" w:firstLine="0"/>
        <w:jc w:val="both"/>
        <w:rPr>
          <w:rFonts w:hint="default"/>
          <w:lang w:val="ru-RU"/>
        </w:rPr>
      </w:pPr>
      <w:bookmarkStart w:id="12" w:name="_Hlk855520301"/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Приложение </w:t>
      </w:r>
      <w:r>
        <w:rPr>
          <w:rFonts w:ascii="Times New Roman" w:hAnsi="Times New Roman" w:eastAsia="Calibri" w:cs="Times New Roman"/>
          <w:bCs/>
          <w:color w:val="00000A"/>
          <w:sz w:val="24"/>
          <w:szCs w:val="24"/>
          <w:lang w:val="ru-RU" w:eastAsia="en-US" w:bidi="ar-SA"/>
        </w:rPr>
        <w:t>2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 к Порядку и срокам проведения публичных слушаний, порядку, срокам и форме внесения участниками публичных слушаний </w:t>
      </w:r>
      <w:bookmarkEnd w:id="12"/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по проекту </w:t>
      </w:r>
      <w:r>
        <w:rPr>
          <w:rFonts w:ascii="Times New Roman" w:hAnsi="Times New Roman" w:eastAsia="Calibri" w:cs="Times New Roman"/>
          <w:bCs/>
          <w:color w:val="00000A"/>
          <w:sz w:val="24"/>
          <w:szCs w:val="24"/>
          <w:lang w:val="ru-RU" w:eastAsia="en-US" w:bidi="ar-SA"/>
        </w:rPr>
        <w:t>постановления Главы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 муниципального района «Сыктывдинский» Республики Коми — руководителя администрации «О внесении изменений в </w:t>
      </w:r>
      <w:r>
        <w:rPr>
          <w:rFonts w:ascii="Times New Roman" w:hAnsi="Times New Roman" w:eastAsia="Calibri" w:cs="Times New Roman"/>
          <w:bCs/>
          <w:sz w:val="24"/>
          <w:szCs w:val="24"/>
          <w:lang w:val="ru-RU" w:eastAsia="en-US"/>
        </w:rPr>
        <w:t>правила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val="ru-RU" w:eastAsia="en-US"/>
        </w:rPr>
        <w:t xml:space="preserve"> землепользования и застройки сельского поселения «Пажга»</w:t>
      </w:r>
    </w:p>
    <w:p w14:paraId="5DC36688">
      <w:pPr>
        <w:spacing w:before="0" w:after="0" w:line="240" w:lineRule="auto"/>
        <w:ind w:left="3402" w:firstLine="0"/>
        <w:jc w:val="both"/>
      </w:pPr>
    </w:p>
    <w:p w14:paraId="5E92B993">
      <w:pPr>
        <w:spacing w:before="0" w:after="200" w:line="240" w:lineRule="auto"/>
        <w:ind w:left="3402" w:firstLine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248A6E42">
      <w:pPr>
        <w:spacing w:before="0" w:after="200" w:line="240" w:lineRule="auto"/>
        <w:ind w:left="-284" w:firstLine="568"/>
        <w:contextualSpacing/>
        <w:jc w:val="center"/>
      </w:pPr>
      <w:r>
        <w:rPr>
          <w:rFonts w:ascii="Times New Roman" w:hAnsi="Times New Roman" w:eastAsia="Calibri" w:cs="Times New Roman"/>
          <w:b/>
          <w:sz w:val="24"/>
          <w:szCs w:val="24"/>
        </w:rPr>
        <w:t>Форма заключения по результатам проведения публичных слушаний</w:t>
      </w:r>
    </w:p>
    <w:p w14:paraId="48EFB0C1">
      <w:pPr>
        <w:spacing w:before="0" w:after="200" w:line="240" w:lineRule="auto"/>
        <w:ind w:left="-284" w:firstLine="568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по 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val="ru-RU"/>
        </w:rPr>
        <w:t>рассмотрению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/>
        </w:rPr>
        <w:t xml:space="preserve"> </w:t>
      </w:r>
      <w:r>
        <w:rPr>
          <w:rStyle w:val="18"/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>внесении изменений в</w:t>
      </w:r>
      <w:r>
        <w:rPr>
          <w:rStyle w:val="18"/>
          <w:rFonts w:hint="default" w:ascii="Times New Roman" w:hAnsi="Times New Roman" w:eastAsia="Calibri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Style w:val="18"/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>правила</w:t>
      </w:r>
      <w:r>
        <w:rPr>
          <w:rStyle w:val="18"/>
          <w:rFonts w:hint="default" w:ascii="Times New Roman" w:hAnsi="Times New Roman" w:eastAsia="Calibri" w:cs="Times New Roman"/>
          <w:b/>
          <w:bCs/>
          <w:sz w:val="24"/>
          <w:szCs w:val="24"/>
          <w:lang w:val="en-US" w:eastAsia="ru-RU"/>
        </w:rPr>
        <w:t xml:space="preserve"> землепользования и застройки сельского поселения «Пажга»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45424FC">
      <w:pPr>
        <w:spacing w:before="0" w:after="200" w:line="240" w:lineRule="auto"/>
        <w:ind w:left="-284" w:firstLine="568"/>
        <w:contextualSpacing/>
        <w:jc w:val="center"/>
      </w:pPr>
      <w:r>
        <w:rPr>
          <w:rFonts w:ascii="Times New Roman" w:hAnsi="Times New Roman"/>
          <w:sz w:val="24"/>
          <w:szCs w:val="24"/>
        </w:rPr>
        <w:t>Выльгорт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___________</w:t>
      </w:r>
      <w:r>
        <w:rPr>
          <w:rFonts w:ascii="Times New Roman" w:hAnsi="Times New Roman"/>
          <w:sz w:val="24"/>
          <w:szCs w:val="24"/>
        </w:rPr>
        <w:t xml:space="preserve"> 2024 года</w:t>
      </w:r>
    </w:p>
    <w:p w14:paraId="1D2236BC">
      <w:pPr>
        <w:spacing w:before="0" w:after="200" w:line="240" w:lineRule="auto"/>
        <w:ind w:left="-284" w:firstLine="568"/>
        <w:contextualSpacing/>
        <w:jc w:val="center"/>
      </w:pPr>
    </w:p>
    <w:p w14:paraId="1A9BF6E7">
      <w:pPr>
        <w:widowControl w:val="0"/>
        <w:suppressAutoHyphens w:val="0"/>
        <w:spacing w:before="0"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Комиссия по землепользованию и застройке администрации муниципального района «Сыктывдинский» Республики Коми, в соответствии с </w:t>
      </w:r>
      <w:r>
        <w:rPr>
          <w:rFonts w:ascii="Times New Roman" w:hAnsi="Times New Roman"/>
          <w:color w:val="202124"/>
          <w:spacing w:val="2"/>
          <w:sz w:val="24"/>
          <w:szCs w:val="24"/>
          <w:highlight w:val="white"/>
          <w:lang w:bidi="en-US"/>
        </w:rPr>
        <w:t>ч. 4 ст. 33 Градостроительного Кодекса РФ,</w:t>
      </w:r>
      <w:r>
        <w:rPr>
          <w:rFonts w:ascii="Times New Roman" w:hAnsi="Times New Roman"/>
          <w:sz w:val="24"/>
          <w:szCs w:val="24"/>
          <w:lang w:bidi="en-US"/>
        </w:rPr>
        <w:t xml:space="preserve"> сообщает следующее.</w:t>
      </w:r>
    </w:p>
    <w:p w14:paraId="0FBF9E60">
      <w:pPr>
        <w:widowControl w:val="0"/>
        <w:suppressAutoHyphens w:val="0"/>
        <w:spacing w:before="0"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Количество участников публичных слушаний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___</w:t>
      </w:r>
      <w:r>
        <w:rPr>
          <w:rFonts w:ascii="Times New Roman" w:hAnsi="Times New Roman"/>
          <w:sz w:val="24"/>
          <w:szCs w:val="24"/>
          <w:lang w:bidi="en-US"/>
        </w:rPr>
        <w:t xml:space="preserve"> (граждане,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строительства), иные лица —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___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14:paraId="1B39AA56">
      <w:pPr>
        <w:widowControl w:val="0"/>
        <w:suppressAutoHyphens w:val="0"/>
        <w:spacing w:before="0"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  <w:lang w:bidi="en-US"/>
        </w:rPr>
        <w:t xml:space="preserve">Заключение подготовлено на основании протокола публичных слушаний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от____________</w:t>
      </w:r>
      <w:r>
        <w:rPr>
          <w:rFonts w:ascii="Times New Roman" w:hAnsi="Times New Roman"/>
          <w:sz w:val="24"/>
          <w:szCs w:val="24"/>
          <w:lang w:bidi="en-US"/>
        </w:rPr>
        <w:t xml:space="preserve"> 202</w:t>
      </w:r>
      <w:r>
        <w:rPr>
          <w:rFonts w:ascii="Times New Roman" w:hAnsi="Times New Roman"/>
          <w:color w:val="00000A"/>
          <w:sz w:val="24"/>
          <w:szCs w:val="24"/>
          <w:lang w:bidi="en-US"/>
        </w:rPr>
        <w:t>4</w:t>
      </w:r>
      <w:r>
        <w:rPr>
          <w:rFonts w:ascii="Times New Roman" w:hAnsi="Times New Roman"/>
          <w:sz w:val="24"/>
          <w:szCs w:val="24"/>
          <w:lang w:bidi="en-US"/>
        </w:rPr>
        <w:t xml:space="preserve"> года.</w:t>
      </w:r>
    </w:p>
    <w:p w14:paraId="455132C3">
      <w:pPr>
        <w:widowControl w:val="0"/>
        <w:suppressAutoHyphens w:val="0"/>
        <w:spacing w:before="0" w:after="0" w:line="240" w:lineRule="auto"/>
        <w:ind w:firstLine="85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Предложения и замечания граждан и юридических лиц, являющихся участниками публичных слушаний, иных лиц и результат рассмотрения поступивших предложений и замечаний Комиссией по землепользованию и застройке: отсутствуют.</w:t>
      </w:r>
    </w:p>
    <w:tbl>
      <w:tblPr>
        <w:tblStyle w:val="4"/>
        <w:tblW w:w="9423" w:type="dxa"/>
        <w:tblInd w:w="62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78" w:type="dxa"/>
          <w:bottom w:w="0" w:type="dxa"/>
          <w:right w:w="108" w:type="dxa"/>
        </w:tblCellMar>
      </w:tblPr>
      <w:tblGrid>
        <w:gridCol w:w="620"/>
        <w:gridCol w:w="4246"/>
        <w:gridCol w:w="4557"/>
      </w:tblGrid>
      <w:tr w14:paraId="364F3C2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6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8" w:type="dxa"/>
            </w:tcMar>
          </w:tcPr>
          <w:p w14:paraId="198DB9A9">
            <w:pPr>
              <w:widowControl w:val="0"/>
              <w:suppressAutoHyphens w:val="0"/>
              <w:snapToGrid w:val="0"/>
              <w:spacing w:before="0"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№ п.п.</w:t>
            </w:r>
          </w:p>
        </w:tc>
        <w:tc>
          <w:tcPr>
            <w:tcW w:w="42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8" w:type="dxa"/>
            </w:tcMar>
          </w:tcPr>
          <w:p w14:paraId="59C8EFF4">
            <w:pPr>
              <w:widowControl w:val="0"/>
              <w:suppressAutoHyphens w:val="0"/>
              <w:snapToGrid w:val="0"/>
              <w:spacing w:before="0"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Содержание внесенных предложений и замечаний участников публичных слушаний</w:t>
            </w:r>
          </w:p>
        </w:tc>
        <w:tc>
          <w:tcPr>
            <w:tcW w:w="45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8" w:type="dxa"/>
            </w:tcMar>
          </w:tcPr>
          <w:p w14:paraId="4C068899">
            <w:pPr>
              <w:widowControl w:val="0"/>
              <w:suppressAutoHyphens w:val="0"/>
              <w:snapToGrid w:val="0"/>
              <w:spacing w:before="0"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Комиссия по землепользованию и застройке администрации муниципального района «Сыктывдинский» Республики Коми</w:t>
            </w:r>
          </w:p>
        </w:tc>
      </w:tr>
      <w:tr w14:paraId="6A47D87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6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8" w:type="dxa"/>
            </w:tcMar>
          </w:tcPr>
          <w:p w14:paraId="5B1E11CB">
            <w:pPr>
              <w:widowControl w:val="0"/>
              <w:suppressAutoHyphens w:val="0"/>
              <w:snapToGrid w:val="0"/>
              <w:spacing w:before="0"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8" w:type="dxa"/>
            </w:tcMar>
          </w:tcPr>
          <w:p w14:paraId="080B6465">
            <w:pPr>
              <w:widowControl w:val="0"/>
              <w:suppressAutoHyphens w:val="0"/>
              <w:snapToGrid w:val="0"/>
              <w:spacing w:before="0"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5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8" w:type="dxa"/>
            </w:tcMar>
          </w:tcPr>
          <w:p w14:paraId="33FF64A3">
            <w:pPr>
              <w:widowControl w:val="0"/>
              <w:suppressAutoHyphens w:val="0"/>
              <w:snapToGrid w:val="0"/>
              <w:spacing w:before="0"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14:paraId="39F1F26C">
      <w:pPr>
        <w:widowControl w:val="0"/>
        <w:suppressAutoHyphens w:val="0"/>
        <w:spacing w:before="0" w:after="0" w:line="240" w:lineRule="auto"/>
        <w:ind w:firstLine="85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Выводы Комиссии по землепользованию и застройке администрации муниципального района «Сыктывдинский» Республики Коми:</w:t>
      </w:r>
    </w:p>
    <w:p w14:paraId="7AC969DB">
      <w:pPr>
        <w:pStyle w:val="10"/>
        <w:spacing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zh-CN" w:bidi="en-US"/>
        </w:rPr>
      </w:pPr>
    </w:p>
    <w:p w14:paraId="11F2C923">
      <w:pPr>
        <w:pStyle w:val="10"/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14:paraId="27F82D91">
      <w:pPr>
        <w:widowControl w:val="0"/>
        <w:suppressAutoHyphens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Председатель комиссии                                                                                     ______________</w:t>
      </w:r>
    </w:p>
    <w:p w14:paraId="42C117E7">
      <w:pPr>
        <w:widowControl w:val="0"/>
        <w:suppressAutoHyphens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 w:eastAsia="Calibri" w:cs="Times New Roman"/>
          <w:sz w:val="24"/>
          <w:szCs w:val="24"/>
          <w:lang w:bidi="en-US"/>
        </w:rPr>
        <w:t>Секретарь комиссии                                                                                          _______________</w:t>
      </w:r>
    </w:p>
    <w:p w14:paraId="24BA6A30">
      <w:pPr>
        <w:widowControl w:val="0"/>
        <w:suppressAutoHyphens w:val="0"/>
        <w:spacing w:before="0" w:after="200" w:line="240" w:lineRule="auto"/>
        <w:ind w:firstLine="15"/>
        <w:contextualSpacing/>
        <w:jc w:val="both"/>
        <w:rPr>
          <w:rFonts w:ascii="Times New Roman" w:hAnsi="Times New Roman" w:eastAsia="Calibri" w:cs="Times New Roman"/>
          <w:sz w:val="24"/>
          <w:szCs w:val="24"/>
          <w:lang w:bidi="en-US"/>
        </w:rPr>
      </w:pPr>
    </w:p>
    <w:p w14:paraId="29D15DCF">
      <w:pPr>
        <w:widowControl w:val="0"/>
        <w:suppressAutoHyphens w:val="0"/>
        <w:spacing w:before="0" w:after="200" w:line="240" w:lineRule="auto"/>
        <w:ind w:firstLine="15"/>
        <w:contextualSpacing/>
        <w:jc w:val="both"/>
        <w:rPr>
          <w:rFonts w:ascii="Times New Roman" w:hAnsi="Times New Roman" w:eastAsia="Calibri" w:cs="Times New Roman"/>
          <w:sz w:val="24"/>
          <w:szCs w:val="24"/>
          <w:lang w:bidi="en-US"/>
        </w:rPr>
      </w:pPr>
    </w:p>
    <w:p w14:paraId="5E221447">
      <w:pPr>
        <w:widowControl w:val="0"/>
        <w:suppressAutoHyphens w:val="0"/>
        <w:spacing w:before="0" w:after="200" w:line="240" w:lineRule="auto"/>
        <w:ind w:firstLine="15"/>
        <w:contextualSpacing/>
        <w:jc w:val="both"/>
        <w:rPr>
          <w:rFonts w:ascii="Times New Roman" w:hAnsi="Times New Roman" w:eastAsia="Calibri" w:cs="Times New Roman"/>
          <w:sz w:val="24"/>
          <w:szCs w:val="24"/>
          <w:lang w:bidi="en-US"/>
        </w:rPr>
      </w:pPr>
    </w:p>
    <w:p w14:paraId="2B4BDE4D">
      <w:pPr>
        <w:widowControl w:val="0"/>
        <w:suppressAutoHyphens w:val="0"/>
        <w:spacing w:before="0" w:after="200" w:line="240" w:lineRule="auto"/>
        <w:ind w:firstLine="15"/>
        <w:contextualSpacing/>
        <w:jc w:val="both"/>
        <w:rPr>
          <w:rFonts w:ascii="Times New Roman" w:hAnsi="Times New Roman" w:eastAsia="Calibri" w:cs="Times New Roman"/>
          <w:sz w:val="24"/>
          <w:szCs w:val="24"/>
          <w:lang w:bidi="en-US"/>
        </w:rPr>
      </w:pPr>
    </w:p>
    <w:p w14:paraId="4F80F1C1">
      <w:pPr>
        <w:widowControl w:val="0"/>
        <w:suppressAutoHyphens w:val="0"/>
        <w:spacing w:before="0" w:after="200" w:line="240" w:lineRule="auto"/>
        <w:ind w:firstLine="15"/>
        <w:contextualSpacing/>
        <w:jc w:val="both"/>
        <w:rPr>
          <w:rFonts w:ascii="Times New Roman" w:hAnsi="Times New Roman" w:eastAsia="Calibri" w:cs="Times New Roman"/>
          <w:sz w:val="24"/>
          <w:szCs w:val="24"/>
          <w:lang w:bidi="en-US"/>
        </w:rPr>
      </w:pPr>
    </w:p>
    <w:p w14:paraId="70E19AFE">
      <w:pPr>
        <w:widowControl w:val="0"/>
        <w:suppressAutoHyphens w:val="0"/>
        <w:spacing w:before="0" w:after="200" w:line="240" w:lineRule="auto"/>
        <w:ind w:firstLine="15"/>
        <w:contextualSpacing/>
        <w:jc w:val="both"/>
        <w:rPr>
          <w:rFonts w:ascii="Times New Roman" w:hAnsi="Times New Roman" w:eastAsia="Calibri" w:cs="Times New Roman"/>
          <w:sz w:val="24"/>
          <w:szCs w:val="24"/>
          <w:lang w:bidi="en-US"/>
        </w:rPr>
      </w:pPr>
    </w:p>
    <w:p w14:paraId="184F8768">
      <w:pPr>
        <w:widowControl w:val="0"/>
        <w:suppressAutoHyphens w:val="0"/>
        <w:spacing w:before="0" w:after="200" w:line="240" w:lineRule="auto"/>
        <w:ind w:firstLine="15"/>
        <w:contextualSpacing/>
        <w:jc w:val="both"/>
        <w:rPr>
          <w:rFonts w:ascii="Times New Roman" w:hAnsi="Times New Roman" w:eastAsia="Calibri" w:cs="Times New Roman"/>
          <w:sz w:val="24"/>
          <w:szCs w:val="24"/>
          <w:lang w:bidi="en-US"/>
        </w:rPr>
      </w:pPr>
    </w:p>
    <w:p w14:paraId="33205F72">
      <w:pPr>
        <w:widowControl w:val="0"/>
        <w:suppressAutoHyphens w:val="0"/>
        <w:spacing w:before="0" w:after="200" w:line="240" w:lineRule="auto"/>
        <w:ind w:firstLine="15"/>
        <w:contextualSpacing/>
        <w:jc w:val="both"/>
        <w:rPr>
          <w:rFonts w:ascii="Times New Roman" w:hAnsi="Times New Roman" w:eastAsia="Calibri" w:cs="Times New Roman"/>
          <w:sz w:val="24"/>
          <w:szCs w:val="24"/>
          <w:lang w:bidi="en-US"/>
        </w:rPr>
      </w:pPr>
    </w:p>
    <w:p w14:paraId="17CC124E">
      <w:pPr>
        <w:widowControl w:val="0"/>
        <w:suppressAutoHyphens w:val="0"/>
        <w:spacing w:before="0" w:after="200" w:line="240" w:lineRule="auto"/>
        <w:ind w:firstLine="15"/>
        <w:contextualSpacing/>
        <w:jc w:val="both"/>
        <w:rPr>
          <w:rFonts w:ascii="Times New Roman" w:hAnsi="Times New Roman" w:eastAsia="Calibri" w:cs="Times New Roman"/>
          <w:sz w:val="24"/>
          <w:szCs w:val="24"/>
          <w:lang w:bidi="en-US"/>
        </w:rPr>
      </w:pPr>
    </w:p>
    <w:p w14:paraId="49A7A666">
      <w:pPr>
        <w:widowControl w:val="0"/>
        <w:suppressAutoHyphens w:val="0"/>
        <w:spacing w:before="0" w:after="200" w:line="240" w:lineRule="auto"/>
        <w:ind w:firstLine="15"/>
        <w:contextualSpacing/>
        <w:jc w:val="both"/>
        <w:rPr>
          <w:rFonts w:ascii="Times New Roman" w:hAnsi="Times New Roman" w:eastAsia="Calibri" w:cs="Times New Roman"/>
          <w:sz w:val="24"/>
          <w:szCs w:val="24"/>
          <w:lang w:bidi="en-US"/>
        </w:rPr>
      </w:pPr>
    </w:p>
    <w:p w14:paraId="06666F37">
      <w:pPr>
        <w:widowControl w:val="0"/>
        <w:suppressAutoHyphens w:val="0"/>
        <w:spacing w:before="0" w:after="0" w:line="240" w:lineRule="auto"/>
        <w:ind w:hanging="142"/>
        <w:jc w:val="center"/>
      </w:pPr>
      <w:bookmarkStart w:id="13" w:name="_GoBack"/>
      <w:bookmarkEnd w:id="13"/>
    </w:p>
    <w:sectPr>
      <w:pgSz w:w="12240" w:h="15840"/>
      <w:pgMar w:top="495" w:right="851" w:bottom="735" w:left="881" w:header="0" w:footer="0" w:gutter="0"/>
      <w:pgNumType w:fmt="decimal"/>
      <w:cols w:space="720" w:num="1"/>
      <w:formProt w:val="0"/>
      <w:docGrid w:linePitch="2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PT Serif">
    <w:altName w:val="Segoe Print"/>
    <w:panose1 w:val="020A0603040505020204"/>
    <w:charset w:val="00"/>
    <w:family w:val="auto"/>
    <w:pitch w:val="default"/>
    <w:sig w:usb0="00000000" w:usb1="00000000" w:usb2="00000000" w:usb3="00000000" w:csb0="20000097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AF83D6A"/>
    <w:rsid w:val="25C43726"/>
    <w:rsid w:val="27B7428A"/>
    <w:rsid w:val="361243B4"/>
    <w:rsid w:val="37582A71"/>
    <w:rsid w:val="3BB376C9"/>
    <w:rsid w:val="3CEB3B8B"/>
    <w:rsid w:val="52AE7E04"/>
    <w:rsid w:val="78654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Theme="minorEastAsia" w:cstheme="minorBidi"/>
      <w:color w:val="00000A"/>
      <w:sz w:val="22"/>
      <w:szCs w:val="22"/>
      <w:lang w:val="ru-RU" w:eastAsia="ru-RU" w:bidi="ar-SA"/>
    </w:rPr>
  </w:style>
  <w:style w:type="paragraph" w:styleId="2">
    <w:name w:val="heading 1"/>
    <w:basedOn w:val="1"/>
    <w:qFormat/>
    <w:uiPriority w:val="0"/>
    <w:pPr>
      <w:keepNext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/>
    </w:pPr>
  </w:style>
  <w:style w:type="paragraph" w:styleId="7">
    <w:name w:val="index heading"/>
    <w:basedOn w:val="1"/>
    <w:qFormat/>
    <w:uiPriority w:val="0"/>
    <w:pPr>
      <w:suppressLineNumbers/>
    </w:pPr>
    <w:rPr>
      <w:rFonts w:cs="Arial"/>
    </w:rPr>
  </w:style>
  <w:style w:type="paragraph" w:styleId="8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">
    <w:name w:val="List"/>
    <w:basedOn w:val="6"/>
    <w:qFormat/>
    <w:uiPriority w:val="0"/>
    <w:rPr>
      <w:rFonts w:cs="Arial"/>
    </w:rPr>
  </w:style>
  <w:style w:type="paragraph" w:styleId="10">
    <w:name w:val="Normal (Web)"/>
    <w:basedOn w:val="1"/>
    <w:qFormat/>
    <w:uiPriority w:val="0"/>
    <w:pPr>
      <w:suppressAutoHyphens w:val="0"/>
      <w:spacing w:before="100" w:after="0"/>
      <w:jc w:val="both"/>
    </w:pPr>
  </w:style>
  <w:style w:type="paragraph" w:styleId="11">
    <w:name w:val="Subtitle"/>
    <w:basedOn w:val="1"/>
    <w:qFormat/>
    <w:uiPriority w:val="0"/>
    <w:pPr>
      <w:spacing w:before="0" w:after="60" w:line="240" w:lineRule="auto"/>
      <w:jc w:val="center"/>
      <w:outlineLvl w:val="1"/>
    </w:pPr>
    <w:rPr>
      <w:rFonts w:ascii="Cambria" w:hAnsi="Cambria" w:eastAsia="Times New Roman" w:cs="Times New Roman"/>
      <w:sz w:val="24"/>
      <w:szCs w:val="24"/>
      <w:lang w:val="zh-CN" w:eastAsia="ar-SA"/>
    </w:rPr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Интернет-ссылка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Unresolved Mention"/>
    <w:basedOn w:val="3"/>
    <w:semiHidden/>
    <w:unhideWhenUsed/>
    <w:qFormat/>
    <w:uiPriority w:val="99"/>
    <w:rPr>
      <w:color w:val="605E5C"/>
      <w:shd w:val="clear" w:fill="E1DFDD"/>
    </w:rPr>
  </w:style>
  <w:style w:type="character" w:customStyle="1" w:styleId="15">
    <w:name w:val="Font Style18"/>
    <w:qFormat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16">
    <w:name w:val="Подзаголовок Знак"/>
    <w:basedOn w:val="3"/>
    <w:qFormat/>
    <w:uiPriority w:val="0"/>
    <w:rPr>
      <w:rFonts w:ascii="Cambria" w:hAnsi="Cambria" w:eastAsia="Times New Roman" w:cs="Times New Roman"/>
      <w:sz w:val="24"/>
      <w:szCs w:val="24"/>
      <w:lang w:val="zh-CN" w:eastAsia="ar-SA"/>
    </w:rPr>
  </w:style>
  <w:style w:type="character" w:customStyle="1" w:styleId="17">
    <w:name w:val="Символ нумерации"/>
    <w:qFormat/>
    <w:uiPriority w:val="0"/>
    <w:rPr>
      <w:rFonts w:ascii="Times New Roman" w:hAnsi="Times New Roman"/>
      <w:sz w:val="24"/>
      <w:szCs w:val="24"/>
    </w:rPr>
  </w:style>
  <w:style w:type="character" w:customStyle="1" w:styleId="18">
    <w:name w:val="Font Style4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9">
    <w:name w:val="Основной шрифт абзаца1"/>
    <w:qFormat/>
    <w:uiPriority w:val="0"/>
  </w:style>
  <w:style w:type="character" w:customStyle="1" w:styleId="20">
    <w:name w:val="ListLabel 1"/>
    <w:qFormat/>
    <w:uiPriority w:val="0"/>
    <w:rPr>
      <w:rFonts w:ascii="Times New Roman" w:hAnsi="Times New Roman"/>
      <w:sz w:val="24"/>
      <w:szCs w:val="24"/>
    </w:rPr>
  </w:style>
  <w:style w:type="character" w:customStyle="1" w:styleId="21">
    <w:name w:val="ListLabel 2"/>
    <w:qFormat/>
    <w:uiPriority w:val="0"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ListLabel 3"/>
    <w:qFormat/>
    <w:uiPriority w:val="0"/>
    <w:rPr>
      <w:sz w:val="24"/>
      <w:szCs w:val="24"/>
    </w:rPr>
  </w:style>
  <w:style w:type="character" w:customStyle="1" w:styleId="23">
    <w:name w:val="ListLabel 4"/>
    <w:qFormat/>
    <w:uiPriority w:val="0"/>
    <w:rPr>
      <w:sz w:val="24"/>
      <w:szCs w:val="24"/>
    </w:rPr>
  </w:style>
  <w:style w:type="character" w:customStyle="1" w:styleId="24">
    <w:name w:val="ListLabel 5"/>
    <w:qFormat/>
    <w:uiPriority w:val="0"/>
    <w:rPr>
      <w:sz w:val="24"/>
      <w:szCs w:val="24"/>
    </w:rPr>
  </w:style>
  <w:style w:type="character" w:customStyle="1" w:styleId="25">
    <w:name w:val="ListLabel 6"/>
    <w:qFormat/>
    <w:uiPriority w:val="0"/>
    <w:rPr>
      <w:sz w:val="24"/>
      <w:szCs w:val="24"/>
    </w:rPr>
  </w:style>
  <w:style w:type="character" w:customStyle="1" w:styleId="26">
    <w:name w:val="ListLabel 7"/>
    <w:qFormat/>
    <w:uiPriority w:val="0"/>
    <w:rPr>
      <w:sz w:val="24"/>
      <w:szCs w:val="24"/>
    </w:rPr>
  </w:style>
  <w:style w:type="character" w:customStyle="1" w:styleId="27">
    <w:name w:val="ListLabel 8"/>
    <w:qFormat/>
    <w:uiPriority w:val="0"/>
    <w:rPr>
      <w:sz w:val="24"/>
      <w:szCs w:val="24"/>
    </w:rPr>
  </w:style>
  <w:style w:type="character" w:customStyle="1" w:styleId="28">
    <w:name w:val="ListLabel 9"/>
    <w:qFormat/>
    <w:uiPriority w:val="0"/>
    <w:rPr>
      <w:sz w:val="24"/>
      <w:szCs w:val="24"/>
    </w:rPr>
  </w:style>
  <w:style w:type="character" w:customStyle="1" w:styleId="29">
    <w:name w:val="ListLabel 10"/>
    <w:qFormat/>
    <w:uiPriority w:val="0"/>
    <w:rPr>
      <w:sz w:val="24"/>
      <w:szCs w:val="24"/>
    </w:rPr>
  </w:style>
  <w:style w:type="character" w:customStyle="1" w:styleId="30">
    <w:name w:val="Выделение жирным"/>
    <w:qFormat/>
    <w:uiPriority w:val="0"/>
    <w:rPr>
      <w:b/>
      <w:bCs/>
    </w:rPr>
  </w:style>
  <w:style w:type="paragraph" w:customStyle="1" w:styleId="31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2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33">
    <w:name w:val="List Paragraph"/>
    <w:basedOn w:val="1"/>
    <w:qFormat/>
    <w:uiPriority w:val="0"/>
    <w:pPr>
      <w:spacing w:before="0" w:after="200" w:line="259" w:lineRule="auto"/>
      <w:ind w:left="720" w:firstLine="0"/>
      <w:contextualSpacing/>
    </w:pPr>
    <w:rPr>
      <w:rFonts w:eastAsiaTheme="minorHAnsi"/>
      <w:lang w:eastAsia="en-US"/>
    </w:rPr>
  </w:style>
  <w:style w:type="paragraph" w:customStyle="1" w:styleId="34">
    <w:name w:val="Содержимое врезки"/>
    <w:basedOn w:val="1"/>
    <w:qFormat/>
    <w:uiPriority w:val="0"/>
  </w:style>
  <w:style w:type="paragraph" w:customStyle="1" w:styleId="35">
    <w:name w:val="Обычный2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Arial" w:cs="Times New Roman"/>
      <w:color w:val="00000A"/>
      <w:sz w:val="22"/>
      <w:szCs w:val="20"/>
      <w:lang w:val="ru-RU" w:eastAsia="ru-RU" w:bidi="ar-SA"/>
    </w:rPr>
  </w:style>
  <w:style w:type="paragraph" w:customStyle="1" w:styleId="36">
    <w:name w:val="Standard"/>
    <w:qFormat/>
    <w:uiPriority w:val="0"/>
    <w:pPr>
      <w:widowControl/>
      <w:suppressAutoHyphens/>
      <w:bidi w:val="0"/>
      <w:spacing w:before="0" w:after="160"/>
      <w:jc w:val="left"/>
    </w:pPr>
    <w:rPr>
      <w:rFonts w:eastAsia="Calibri" w:cs="Tahoma" w:asciiTheme="minorHAnsi" w:hAnsiTheme="minorHAnsi"/>
      <w:color w:val="00000A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2011</Words>
  <Characters>15290</Characters>
  <Paragraphs>160</Paragraphs>
  <TotalTime>17</TotalTime>
  <ScaleCrop>false</ScaleCrop>
  <LinksUpToDate>false</LinksUpToDate>
  <CharactersWithSpaces>18010</CharactersWithSpaces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2022-12-23T11:07:00Z</dcterms:created>
  <dc:creator>PUSER30_1</dc:creator>
  <cp:lastModifiedBy>WPS_1707123826</cp:lastModifiedBy>
  <cp:lastPrinted>2024-09-12T13:17:00Z</cp:lastPrinted>
  <dcterms:modified xsi:type="dcterms:W3CDTF">2024-09-12T13:18:22Z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1049-12.2.0.17562</vt:lpwstr>
  </property>
  <property fmtid="{D5CDD505-2E9C-101B-9397-08002B2CF9AE}" pid="9" name="ICV">
    <vt:lpwstr>96DA2C0EE2244CA28F5DC1BC67A28ED9_13</vt:lpwstr>
  </property>
</Properties>
</file>