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26FFB">
      <w:pPr>
        <w:spacing w:before="0" w:after="0" w:line="240" w:lineRule="auto"/>
        <w:jc w:val="center"/>
      </w:pPr>
      <w:r>
        <w:drawing>
          <wp:anchor distT="0" distB="0" distL="6401435" distR="6409690" simplePos="0" relativeHeight="251659264" behindDoc="0" locked="0" layoutInCell="1" allowOverlap="1">
            <wp:simplePos x="0" y="0"/>
            <wp:positionH relativeFrom="margin">
              <wp:posOffset>2929255</wp:posOffset>
            </wp:positionH>
            <wp:positionV relativeFrom="paragraph">
              <wp:posOffset>9525</wp:posOffset>
            </wp:positionV>
            <wp:extent cx="791845" cy="9144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Коми Республикаын «Сыктывд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н» муниципальнöй район</w:t>
      </w:r>
      <w:r>
        <w:rPr>
          <w:rFonts w:ascii="Times New Roman" w:hAnsi="Times New Roman" w:eastAsia="A" w:cs="Times New Roman"/>
          <w:b/>
          <w:bCs/>
          <w:sz w:val="24"/>
          <w:szCs w:val="24"/>
        </w:rPr>
        <w:t>са юралысьлöн -</w:t>
      </w:r>
    </w:p>
    <w:p w14:paraId="71D7484C">
      <w:pPr>
        <w:spacing w:before="0"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Коми Республикаын «Сыктывдін» муниципальнӧй районса</w:t>
      </w:r>
    </w:p>
    <w:p w14:paraId="2301AF97">
      <w:pPr>
        <w:spacing w:before="0"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 юрнуӧдысьлӧн</w:t>
      </w:r>
    </w:p>
    <w:p w14:paraId="0755BB1F">
      <w:pPr>
        <w:pStyle w:val="2"/>
        <w:numPr>
          <w:ilvl w:val="0"/>
          <w:numId w:val="1"/>
        </w:numPr>
        <w:tabs>
          <w:tab w:val="left" w:pos="0"/>
        </w:tabs>
        <w:spacing w:line="240" w:lineRule="auto"/>
        <w:jc w:val="center"/>
        <w:rPr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179070</wp:posOffset>
                </wp:positionV>
                <wp:extent cx="6674485" cy="20320"/>
                <wp:effectExtent l="0" t="4445" r="12065" b="13335"/>
                <wp:wrapNone/>
                <wp:docPr id="2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4485" cy="203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игура3" o:spid="_x0000_s1026" o:spt="20" style="position:absolute;left:0pt;margin-left:3.8pt;margin-top:14.1pt;height:1.6pt;width:525.55pt;z-index:251659264;mso-width-relative:page;mso-height-relative:page;" filled="f" stroked="t" coordsize="21600,21600" o:gfxdata="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odafVdcAAAAIAQAADwAAAAAAAAABACAAAAAiAAAAZHJzL2Rvd25yZXYueG1s&#10;UEsBAhQAFAAAAAgAh07iQM8zuQ/AAQAAagMAAA4AAAAAAAAAAQAgAAAAJgEAAGRycy9lMm9Eb2Mu&#10;eG1sUEsFBgAAAAAGAAYAWQEAAFgFAAAAAA==&#10;">
                <v:fill on="f" focussize="0,0"/>
                <v:stroke weight="0.7086614173228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  <w:szCs w:val="24"/>
        </w:rPr>
        <w:t>ШУÖМ</w:t>
      </w:r>
    </w:p>
    <w:p w14:paraId="0931B73C">
      <w:pPr>
        <w:pStyle w:val="2"/>
        <w:numPr>
          <w:ilvl w:val="0"/>
          <w:numId w:val="1"/>
        </w:numPr>
        <w:tabs>
          <w:tab w:val="left" w:pos="0"/>
        </w:tabs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14:paraId="16E1EA63">
      <w:pPr>
        <w:spacing w:before="0"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«Сыктывдинский» Республики Коми -</w:t>
      </w:r>
    </w:p>
    <w:p w14:paraId="3772C31D">
      <w:pPr>
        <w:spacing w:before="0"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руководителя администрации муниципального района</w:t>
      </w:r>
    </w:p>
    <w:p w14:paraId="5D163CA7">
      <w:pPr>
        <w:tabs>
          <w:tab w:val="center" w:pos="4677"/>
          <w:tab w:val="left" w:pos="5400"/>
        </w:tabs>
        <w:spacing w:before="0"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40D06E50">
      <w:pPr>
        <w:tabs>
          <w:tab w:val="center" w:pos="4677"/>
          <w:tab w:val="left" w:pos="5400"/>
        </w:tabs>
        <w:spacing w:before="0" w:after="0" w:line="240" w:lineRule="auto"/>
        <w:jc w:val="center"/>
        <w:rPr>
          <w:rFonts w:ascii="Times New Roman" w:hAnsi="Times New Roman" w:cs="Times New Roman"/>
          <w:b/>
        </w:rPr>
      </w:pPr>
    </w:p>
    <w:p w14:paraId="29844EDE">
      <w:pPr>
        <w:tabs>
          <w:tab w:val="center" w:pos="4677"/>
          <w:tab w:val="left" w:pos="5400"/>
        </w:tabs>
        <w:spacing w:before="0" w:after="0" w:line="240" w:lineRule="auto"/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27 сентября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2024 года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>
        <w:rPr>
          <w:rFonts w:hint="default" w:ascii="Times New Roman" w:hAnsi="Times New Roman" w:cs="Times New Roman" w:eastAsiaTheme="minorHAnsi"/>
          <w:b w:val="0"/>
          <w:bCs w:val="0"/>
          <w:color w:val="00000A"/>
          <w:sz w:val="24"/>
          <w:szCs w:val="24"/>
          <w:lang w:val="ru-RU" w:eastAsia="en-US" w:bidi="ar-SA"/>
        </w:rPr>
        <w:t>9/56-г</w:t>
      </w:r>
    </w:p>
    <w:p w14:paraId="6473B30F">
      <w:pPr>
        <w:tabs>
          <w:tab w:val="center" w:pos="4677"/>
          <w:tab w:val="left" w:pos="5400"/>
        </w:tabs>
        <w:spacing w:before="0" w:after="0" w:line="240" w:lineRule="auto"/>
        <w:jc w:val="both"/>
        <w:rPr>
          <w:rFonts w:ascii="Times New Roman" w:hAnsi="Times New Roman" w:cs="Times New Roman" w:eastAsiaTheme="minorHAnsi"/>
          <w:b w:val="0"/>
          <w:bCs w:val="0"/>
          <w:color w:val="00000A"/>
          <w:sz w:val="24"/>
          <w:szCs w:val="24"/>
          <w:lang w:val="ru-RU" w:eastAsia="en-US" w:bidi="ar-SA"/>
        </w:rPr>
      </w:pPr>
    </w:p>
    <w:tbl>
      <w:tblPr>
        <w:tblStyle w:val="4"/>
        <w:tblW w:w="436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69"/>
      </w:tblGrid>
      <w:tr w14:paraId="46E7B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9" w:type="dxa"/>
            <w:shd w:val="clear" w:color="auto" w:fill="auto"/>
          </w:tcPr>
          <w:p w14:paraId="2918F3D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внесении изменений в постановление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Главы муниципального района «Сыктывдинский» Республики Коми -</w:t>
            </w:r>
          </w:p>
          <w:p w14:paraId="510F7029">
            <w:pPr>
              <w:widowControl w:val="0"/>
              <w:spacing w:before="0" w:after="0" w:line="240" w:lineRule="auto"/>
              <w:jc w:val="both"/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руководителя администрации муниципального района от 12 сентября 2024 года № 9/43-г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0CDE43F">
      <w:pPr>
        <w:widowControl w:val="0"/>
        <w:tabs>
          <w:tab w:val="left" w:pos="4365"/>
        </w:tabs>
        <w:spacing w:before="0" w:after="0" w:line="240" w:lineRule="auto"/>
        <w:ind w:right="5272" w:firstLine="0"/>
        <w:jc w:val="both"/>
        <w:rPr>
          <w:rFonts w:cs="Calibri"/>
        </w:rPr>
      </w:pPr>
    </w:p>
    <w:p w14:paraId="518E9A45">
      <w:pPr>
        <w:widowControl w:val="0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Руководствуясь статьями 5.1, </w:t>
      </w:r>
      <w:r>
        <w:rPr>
          <w:rFonts w:ascii="Times New Roman CYR" w:hAnsi="Times New Roman CYR" w:cs="Times New Roman CYR"/>
          <w:color w:val="00000A"/>
          <w:sz w:val="24"/>
          <w:szCs w:val="24"/>
          <w:lang w:val="ru-RU" w:eastAsia="ru-RU" w:bidi="ar-SA"/>
        </w:rPr>
        <w:t>31, 32, 33</w:t>
      </w:r>
      <w:r>
        <w:rPr>
          <w:rFonts w:ascii="Times New Roman CYR" w:hAnsi="Times New Roman CYR" w:cs="Times New Roman CYR"/>
          <w:sz w:val="24"/>
          <w:szCs w:val="24"/>
        </w:rPr>
        <w:t xml:space="preserve">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района «Сыктывдинский» Республики Коми, </w:t>
      </w:r>
    </w:p>
    <w:p w14:paraId="3B518E6D">
      <w:pPr>
        <w:widowControl w:val="0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CE8FA09">
      <w:pPr>
        <w:widowControl w:val="0"/>
        <w:tabs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14:paraId="14A5B5B1">
      <w:pPr>
        <w:widowControl w:val="0"/>
        <w:tabs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6E5E01E">
      <w:pPr>
        <w:pStyle w:val="33"/>
        <w:numPr>
          <w:ilvl w:val="0"/>
          <w:numId w:val="2"/>
        </w:numPr>
        <w:tabs>
          <w:tab w:val="left" w:pos="993"/>
        </w:tabs>
        <w:spacing w:before="0" w:after="0" w:line="240" w:lineRule="auto"/>
        <w:ind w:left="0" w:leftChars="0" w:firstLine="840" w:firstLineChars="35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Внести в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постановлени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Главы муниципального района «Сыктывдинский» Республики Коми -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руководителя администрации муниципального района от 12 сентября 2024 года № 9/43-г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«О н</w:t>
      </w:r>
      <w:r>
        <w:rPr>
          <w:rFonts w:hint="default" w:ascii="Times New Roman" w:hAnsi="Times New Roman" w:cs="Times New Roman"/>
          <w:bCs/>
          <w:sz w:val="24"/>
          <w:szCs w:val="24"/>
        </w:rPr>
        <w:t>азнач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ении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публичны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х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слушани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по рассмотрению проекта решения Совета муниципального района «Сыктывдинский» Республики Коми «О внесении изменений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правила землепользования и застройки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сельского поселения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Пажга</w:t>
      </w:r>
      <w:r>
        <w:rPr>
          <w:rFonts w:hint="default" w:ascii="Times New Roman" w:hAnsi="Times New Roman" w:cs="Times New Roman"/>
          <w:sz w:val="24"/>
          <w:szCs w:val="24"/>
        </w:rPr>
        <w:t>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следующие изменения</w:t>
      </w:r>
    </w:p>
    <w:p w14:paraId="1436843C">
      <w:pPr>
        <w:pStyle w:val="33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leftChars="0" w:firstLine="840" w:firstLineChars="35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дату проведения публичных слушаний изменить с «30 сентября» на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«30 октября»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2024 года в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 w:eastAsia="en-US" w:bidi="ar-SA"/>
        </w:rPr>
        <w:t>15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 часов </w:t>
      </w:r>
      <w:r>
        <w:rPr>
          <w:rFonts w:hint="default" w:ascii="Times New Roman" w:hAnsi="Times New Roman" w:cs="Times New Roman" w:eastAsiaTheme="minorHAnsi"/>
          <w:bCs/>
          <w:color w:val="000000"/>
          <w:sz w:val="24"/>
          <w:szCs w:val="24"/>
          <w:lang w:val="ru-RU" w:eastAsia="en-US" w:bidi="ar-SA"/>
        </w:rPr>
        <w:t>00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 минут</w:t>
      </w:r>
      <w:r>
        <w:rPr>
          <w:rFonts w:hint="default" w:ascii="Times New Roman" w:hAnsi="Times New Roman" w:cs="Times New Roman"/>
          <w:bCs/>
          <w:color w:val="C9211E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</w:rPr>
        <w:t>в здании дом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культуры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по адресу: </w:t>
      </w:r>
      <w:r>
        <w:rPr>
          <w:rFonts w:hint="default" w:ascii="Times New Roman" w:hAnsi="Times New Roman" w:cs="Times New Roman"/>
          <w:bCs/>
          <w:sz w:val="24"/>
          <w:szCs w:val="24"/>
        </w:rPr>
        <w:t>с. Пажга, 1 микрорайон, д. 42.</w:t>
      </w:r>
    </w:p>
    <w:p w14:paraId="7249DCB9">
      <w:pPr>
        <w:pStyle w:val="33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leftChars="0" w:firstLine="840" w:firstLineChars="35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приложение 1 к постановлению изложить в редакции согласно приложению к настоящему постановлению.</w:t>
      </w:r>
    </w:p>
    <w:p w14:paraId="2BEE9A7E">
      <w:pPr>
        <w:pStyle w:val="33"/>
        <w:numPr>
          <w:ilvl w:val="0"/>
          <w:numId w:val="2"/>
        </w:numPr>
        <w:tabs>
          <w:tab w:val="left" w:pos="620"/>
          <w:tab w:val="left" w:pos="1259"/>
        </w:tabs>
        <w:spacing w:before="0" w:after="0" w:line="240" w:lineRule="auto"/>
        <w:ind w:left="0" w:leftChars="0" w:firstLine="840" w:firstLineChars="35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5"/>
          <w:rFonts w:hint="default" w:ascii="Times New Roman" w:hAnsi="Times New Roman" w:cs="Times New Roman"/>
          <w:b w:val="0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Внести изменения в</w:t>
      </w:r>
      <w:r>
        <w:rPr>
          <w:rStyle w:val="15"/>
          <w:rFonts w:hint="default" w:ascii="Times New Roman" w:hAnsi="Times New Roman" w:cs="Times New Roman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порядок и сроки проведения публичных слушаний,</w:t>
      </w:r>
      <w:r>
        <w:rPr>
          <w:rStyle w:val="15"/>
          <w:rFonts w:hint="default" w:ascii="Times New Roman" w:hAnsi="Times New Roman" w:cs="Times New Roman"/>
          <w:b w:val="0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5"/>
          <w:rFonts w:hint="default" w:ascii="Times New Roman" w:hAnsi="Times New Roman" w:cs="Times New Roman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сроки и форму внесения участниками публичных слушаний предложений и замечаний по проекту,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5"/>
          <w:rFonts w:hint="default" w:ascii="Times New Roman" w:hAnsi="Times New Roman" w:cs="Times New Roman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согласно приложению.</w:t>
      </w:r>
    </w:p>
    <w:p w14:paraId="1E6572AD">
      <w:pPr>
        <w:pStyle w:val="33"/>
        <w:widowControl/>
        <w:numPr>
          <w:ilvl w:val="0"/>
          <w:numId w:val="2"/>
        </w:numPr>
        <w:tabs>
          <w:tab w:val="left" w:pos="720"/>
          <w:tab w:val="left" w:pos="851"/>
          <w:tab w:val="left" w:pos="1020"/>
          <w:tab w:val="left" w:pos="1843"/>
        </w:tabs>
        <w:suppressAutoHyphens/>
        <w:bidi w:val="0"/>
        <w:spacing w:before="0" w:after="0" w:line="240" w:lineRule="auto"/>
        <w:ind w:left="0" w:leftChars="0" w:right="0" w:firstLine="840" w:firstLineChars="35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3"/>
          <w:rFonts w:hint="default" w:ascii="Times New Roman" w:hAnsi="Times New Roman" w:cs="Times New Roman"/>
          <w:color w:val="000000"/>
          <w:sz w:val="24"/>
          <w:szCs w:val="24"/>
          <w:u w:val="none"/>
        </w:rPr>
        <w:t>Контроль за исполнением настоящего постановления возложить на заместителя руководителя администрации муниципального района (П.В. Карин).</w:t>
      </w:r>
      <w:r>
        <w:rPr>
          <w:rStyle w:val="13"/>
          <w:rFonts w:hint="default" w:ascii="Times New Roman" w:hAnsi="Times New Roman" w:cs="Times New Roman"/>
          <w:color w:val="000000"/>
          <w:sz w:val="24"/>
          <w:szCs w:val="24"/>
          <w:u w:val="none"/>
        </w:rPr>
        <w:fldChar w:fldCharType="end"/>
      </w:r>
    </w:p>
    <w:p w14:paraId="62343CAD">
      <w:pPr>
        <w:pStyle w:val="33"/>
        <w:numPr>
          <w:ilvl w:val="0"/>
          <w:numId w:val="2"/>
        </w:numPr>
        <w:tabs>
          <w:tab w:val="left" w:pos="993"/>
          <w:tab w:val="left" w:pos="1134"/>
          <w:tab w:val="left" w:pos="1843"/>
        </w:tabs>
        <w:spacing w:before="0" w:after="0" w:line="240" w:lineRule="auto"/>
        <w:ind w:left="0" w:leftChars="0" w:firstLine="840" w:firstLineChars="35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Настоящее </w:t>
      </w: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  <w:lang w:val="ru-RU" w:eastAsia="en-US" w:bidi="ar-SA"/>
        </w:rPr>
        <w:t>постановление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 вступает в силу со дня его официального </w:t>
      </w: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</w:rPr>
        <w:t>опубликования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.</w:t>
      </w:r>
    </w:p>
    <w:p w14:paraId="12F3115D">
      <w:pPr>
        <w:widowControl w:val="0"/>
        <w:tabs>
          <w:tab w:val="left" w:pos="1134"/>
        </w:tabs>
        <w:spacing w:before="0" w:after="0" w:line="240" w:lineRule="auto"/>
        <w:jc w:val="both"/>
        <w:rPr>
          <w:rFonts w:cs="Calibri"/>
        </w:rPr>
      </w:pPr>
    </w:p>
    <w:p w14:paraId="7AEA9167">
      <w:pPr>
        <w:widowControl w:val="0"/>
        <w:tabs>
          <w:tab w:val="left" w:pos="1134"/>
        </w:tabs>
        <w:spacing w:before="0" w:after="0" w:line="240" w:lineRule="auto"/>
        <w:jc w:val="both"/>
        <w:rPr>
          <w:rFonts w:cs="Calibri"/>
        </w:rPr>
      </w:pPr>
    </w:p>
    <w:p w14:paraId="5A6F93A7">
      <w:pPr>
        <w:widowControl w:val="0"/>
        <w:tabs>
          <w:tab w:val="left" w:pos="1134"/>
        </w:tabs>
        <w:spacing w:before="0" w:after="0" w:line="240" w:lineRule="auto"/>
        <w:jc w:val="both"/>
      </w:pPr>
      <w:r>
        <w:rPr>
          <w:rFonts w:ascii="Times New Roman CYR" w:hAnsi="Times New Roman CYR" w:cs="Times New Roman CYR"/>
          <w:sz w:val="24"/>
          <w:szCs w:val="24"/>
        </w:rPr>
        <w:t xml:space="preserve">Глава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Сыктывдинский</w:t>
      </w:r>
      <w:r>
        <w:rPr>
          <w:rFonts w:ascii="Times New Roman" w:hAnsi="Times New Roman" w:cs="Times New Roman"/>
          <w:sz w:val="24"/>
          <w:szCs w:val="24"/>
        </w:rPr>
        <w:t>» -</w:t>
      </w:r>
    </w:p>
    <w:p w14:paraId="2E84AA47">
      <w:pPr>
        <w:widowControl w:val="0"/>
        <w:tabs>
          <w:tab w:val="left" w:pos="1134"/>
        </w:tabs>
        <w:spacing w:before="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руководитель администрации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            </w:t>
      </w:r>
      <w:r>
        <w:rPr>
          <w:rFonts w:hint="default" w:ascii="Times New Roman CYR" w:hAnsi="Times New Roman CYR" w:cs="Times New Roman CYR"/>
          <w:sz w:val="24"/>
          <w:szCs w:val="24"/>
          <w:lang w:val="ru-RU"/>
        </w:rPr>
        <w:t xml:space="preserve">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Л.Ю. Доронина</w:t>
      </w:r>
    </w:p>
    <w:p w14:paraId="43DCB8AF">
      <w:pPr>
        <w:widowControl w:val="0"/>
        <w:tabs>
          <w:tab w:val="left" w:pos="1134"/>
        </w:tabs>
        <w:spacing w:before="0" w:after="0" w:line="240" w:lineRule="auto"/>
        <w:jc w:val="right"/>
        <w:rPr>
          <w:rStyle w:val="19"/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011EF65">
      <w:pPr>
        <w:widowControl w:val="0"/>
        <w:tabs>
          <w:tab w:val="left" w:pos="1134"/>
        </w:tabs>
        <w:wordWrap w:val="0"/>
        <w:spacing w:before="0" w:after="0" w:line="240" w:lineRule="auto"/>
        <w:jc w:val="right"/>
        <w:rPr>
          <w:rStyle w:val="19"/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Style w:val="19"/>
          <w:rFonts w:ascii="Times New Roman" w:hAnsi="Times New Roman" w:eastAsia="Times New Roman" w:cs="Times New Roman"/>
          <w:sz w:val="24"/>
          <w:szCs w:val="24"/>
          <w:lang w:eastAsia="ru-RU"/>
        </w:rPr>
        <w:t>Приложение</w:t>
      </w:r>
      <w:r>
        <w:rPr>
          <w:rStyle w:val="19"/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к постановлению </w:t>
      </w:r>
    </w:p>
    <w:p w14:paraId="1B0D26D2">
      <w:pPr>
        <w:widowControl w:val="0"/>
        <w:tabs>
          <w:tab w:val="left" w:pos="1134"/>
        </w:tabs>
        <w:wordWrap w:val="0"/>
        <w:spacing w:before="0" w:after="0" w:line="240" w:lineRule="auto"/>
        <w:jc w:val="right"/>
        <w:rPr>
          <w:rFonts w:hint="default"/>
          <w:lang w:val="en-US"/>
        </w:rPr>
      </w:pPr>
      <w:r>
        <w:rPr>
          <w:rStyle w:val="19"/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от</w:t>
      </w:r>
      <w:r>
        <w:rPr>
          <w:rStyle w:val="19"/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 12 сентября 2024 года № 9/43-г</w:t>
      </w:r>
    </w:p>
    <w:p w14:paraId="45D0BB6C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1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 постановлению главы</w:t>
      </w:r>
    </w:p>
    <w:p w14:paraId="0D50FF56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муниципального района «Сыктывдинский»</w:t>
      </w:r>
    </w:p>
    <w:p w14:paraId="4FB21904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Республики Коми – руководителя администрации</w:t>
      </w:r>
    </w:p>
    <w:p w14:paraId="0E7A936E">
      <w:pPr>
        <w:spacing w:before="0" w:after="0" w:line="240" w:lineRule="auto"/>
        <w:jc w:val="right"/>
        <w:rPr>
          <w:rStyle w:val="19"/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Style w:val="19"/>
          <w:rFonts w:hint="default" w:ascii="Times New Roman" w:hAnsi="Times New Roman" w:eastAsia="Times New Roman"/>
          <w:sz w:val="24"/>
          <w:szCs w:val="24"/>
          <w:lang w:eastAsia="ru-RU"/>
        </w:rPr>
        <w:t>от 27 сентября 2024 года №9/56-г</w:t>
      </w:r>
    </w:p>
    <w:p w14:paraId="50FF811F">
      <w:pPr>
        <w:spacing w:before="0" w:after="0" w:line="240" w:lineRule="auto"/>
        <w:jc w:val="right"/>
        <w:rPr>
          <w:rStyle w:val="19"/>
          <w:rFonts w:hint="default" w:ascii="Times New Roman" w:hAnsi="Times New Roman" w:eastAsia="Times New Roman"/>
          <w:sz w:val="24"/>
          <w:szCs w:val="24"/>
          <w:lang w:eastAsia="ru-RU"/>
        </w:rPr>
      </w:pPr>
    </w:p>
    <w:p w14:paraId="007165A2">
      <w:pPr>
        <w:spacing w:before="0" w:after="0" w:line="240" w:lineRule="auto"/>
        <w:jc w:val="center"/>
        <w:rPr>
          <w:rStyle w:val="19"/>
          <w:rFonts w:ascii="Times New Roman" w:hAnsi="Times New Roman" w:cs="Times New Roman"/>
          <w:sz w:val="24"/>
          <w:szCs w:val="24"/>
          <w:lang w:eastAsia="ru-RU"/>
        </w:rPr>
      </w:pPr>
      <w:bookmarkStart w:id="0" w:name="_Hlk29982276"/>
      <w:r>
        <w:rPr>
          <w:rStyle w:val="19"/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Порядок и сроки проведения публичных слушаний, порядок, сроки и форма внесения участниками публичных слушаний предложений и замечаний </w:t>
      </w:r>
      <w:bookmarkEnd w:id="0"/>
      <w:r>
        <w:rPr>
          <w:rStyle w:val="18"/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по проекту Решения Совета муниципального района «Сыктывдинский» Республики Коми «О внесении изменений </w:t>
      </w:r>
      <w:bookmarkStart w:id="1" w:name="_Hlk299822761"/>
      <w:bookmarkEnd w:id="1"/>
      <w:bookmarkStart w:id="2" w:name="__DdeLink__654_29509954074"/>
      <w:bookmarkEnd w:id="2"/>
      <w:bookmarkStart w:id="3" w:name="__DdeLink__309_4102584123"/>
      <w:bookmarkEnd w:id="3"/>
      <w:r>
        <w:rPr>
          <w:rStyle w:val="18"/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>в</w:t>
      </w:r>
      <w:r>
        <w:rPr>
          <w:rStyle w:val="18"/>
          <w:rFonts w:hint="default" w:ascii="Times New Roman" w:hAnsi="Times New Roman" w:eastAsia="Calibri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Style w:val="18"/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>правила</w:t>
      </w:r>
      <w:r>
        <w:rPr>
          <w:rStyle w:val="18"/>
          <w:rFonts w:hint="default" w:ascii="Times New Roman" w:hAnsi="Times New Roman" w:eastAsia="Calibri" w:cs="Times New Roman"/>
          <w:b/>
          <w:bCs/>
          <w:sz w:val="24"/>
          <w:szCs w:val="24"/>
          <w:lang w:val="en-US" w:eastAsia="ru-RU"/>
        </w:rPr>
        <w:t xml:space="preserve"> землепользования и застройки сельского поселения «Пажга»</w:t>
      </w:r>
      <w:r>
        <w:rPr>
          <w:rStyle w:val="19"/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14:paraId="0089CBAE">
      <w:pPr>
        <w:spacing w:before="0" w:after="0" w:line="240" w:lineRule="auto"/>
        <w:jc w:val="center"/>
        <w:rPr>
          <w:rStyle w:val="19"/>
          <w:rFonts w:ascii="Times New Roman" w:hAnsi="Times New Roman" w:cs="Times New Roman"/>
          <w:sz w:val="24"/>
          <w:szCs w:val="24"/>
          <w:lang w:eastAsia="ru-RU"/>
        </w:rPr>
      </w:pPr>
    </w:p>
    <w:p w14:paraId="55716702">
      <w:pPr>
        <w:widowControl/>
        <w:numPr>
          <w:ilvl w:val="0"/>
          <w:numId w:val="4"/>
        </w:numPr>
        <w:tabs>
          <w:tab w:val="left" w:pos="1190"/>
        </w:tabs>
        <w:suppressAutoHyphens/>
        <w:bidi w:val="0"/>
        <w:spacing w:before="0" w:after="160" w:line="240" w:lineRule="auto"/>
        <w:ind w:left="0" w:right="0" w:firstLine="850"/>
        <w:contextualSpacing/>
        <w:jc w:val="both"/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Оповещение о начале публичных слушаний публикуется на сайте администрации муниципального района </w:t>
      </w:r>
      <w:r>
        <w:fldChar w:fldCharType="begin"/>
      </w:r>
      <w:r>
        <w:instrText xml:space="preserve"> HYPERLINK "https://syktyvdin.gosuslugi.ru/" \h </w:instrText>
      </w:r>
      <w:r>
        <w:fldChar w:fldCharType="separate"/>
      </w:r>
      <w:r>
        <w:rPr>
          <w:rStyle w:val="13"/>
          <w:rFonts w:ascii="Times New Roman" w:hAnsi="Times New Roman"/>
          <w:sz w:val="24"/>
          <w:szCs w:val="24"/>
        </w:rPr>
        <w:t>https://syktyvdin.gosuslugi.ru/</w:t>
      </w:r>
      <w:r>
        <w:rPr>
          <w:rStyle w:val="13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 путем размещения постановления главы муниципального района «Сыктывдинский» Республики Коми — руководителя администрации «</w:t>
      </w:r>
      <w:bookmarkStart w:id="4" w:name="__DdeLink__654_29509954075"/>
      <w:bookmarkEnd w:id="4"/>
      <w:r>
        <w:rPr>
          <w:rStyle w:val="18"/>
          <w:rFonts w:ascii="Times New Roman" w:hAnsi="Times New Roman" w:eastAsia="Calibri" w:cs="Times New Roman"/>
          <w:color w:val="00000A"/>
          <w:sz w:val="24"/>
          <w:szCs w:val="24"/>
        </w:rPr>
        <w:t xml:space="preserve">О назначении проведения публичных слушаний по проекту Решения Совета муниципального района «Сыктывдинский» Республики Коми «О внесении изменений в </w:t>
      </w:r>
      <w:r>
        <w:rPr>
          <w:rStyle w:val="18"/>
          <w:rFonts w:hint="default" w:ascii="Times New Roman" w:hAnsi="Times New Roman" w:eastAsia="Calibri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Style w:val="18"/>
          <w:rFonts w:ascii="Times New Roman" w:hAnsi="Times New Roman" w:eastAsia="Calibri" w:cs="Times New Roman"/>
          <w:b w:val="0"/>
          <w:bCs w:val="0"/>
          <w:sz w:val="24"/>
          <w:szCs w:val="24"/>
          <w:lang w:eastAsia="ru-RU"/>
        </w:rPr>
        <w:t>правила</w:t>
      </w:r>
      <w:r>
        <w:rPr>
          <w:rStyle w:val="18"/>
          <w:rFonts w:hint="default" w:ascii="Times New Roman" w:hAnsi="Times New Roman" w:eastAsia="Calibri" w:cs="Times New Roman"/>
          <w:b w:val="0"/>
          <w:bCs w:val="0"/>
          <w:sz w:val="24"/>
          <w:szCs w:val="24"/>
          <w:lang w:val="en-US" w:eastAsia="ru-RU"/>
        </w:rPr>
        <w:t xml:space="preserve"> землепользования и застройки сельского поселения «Пажга»</w:t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>(далее — Постановление, Проект) и не позднее, чем за 7 дней до дня размещения на официальном сайте администрации муниципального района «Сыктывдинский», в информационном вестнике Совета и администрации муниципального образования муниципального района «Сыктывдинский»</w:t>
      </w:r>
    </w:p>
    <w:p w14:paraId="6A6983B7">
      <w:pPr>
        <w:numPr>
          <w:ilvl w:val="0"/>
          <w:numId w:val="4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Проект и информационный материал к Проекту размещается на сайте администрации муниципального района </w:t>
      </w:r>
      <w:r>
        <w:rPr>
          <w:rStyle w:val="13"/>
          <w:rFonts w:ascii="Times New Roman" w:hAnsi="Times New Roman" w:eastAsia="Calibri" w:cs="Times New Roman"/>
          <w:color w:val="00000A"/>
          <w:sz w:val="24"/>
          <w:szCs w:val="24"/>
        </w:rPr>
        <w:t>https://syktyvdin.gosuslugi.ru/</w:t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 по вкладкам: Главная●Деятельность●Направления деятельности●Земельные вопросы●Публичные слушания●Извещения●По проектам правил землепользования и застройки, проектам планировки территорий и проектам межевания территорий, проектам правил благоустройства территорий.</w:t>
      </w:r>
    </w:p>
    <w:p w14:paraId="11C8E62A">
      <w:pPr>
        <w:numPr>
          <w:ilvl w:val="0"/>
          <w:numId w:val="4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Заинтересованные граждане имеют право с момента опубликования Постановления и до 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  <w:lang w:val="ru-RU"/>
        </w:rPr>
        <w:t xml:space="preserve">30 октября </w:t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>2024 года в произвольной письменной форме, путем обращения граждан, в том числе посредством почтовой связи вносить в администрацию муниципального района «Сыктывдинский» по адресу: с. Выльгорт, ул. Д. Каликовой, 62, кабинет № 10, или в электронной форме по адресу: https://syktyvdin.gosuslugi.ru/ через «Интернет – приемную» свои предложения и(или) замечания в отношении публичных слушаний по Проекту.</w:t>
      </w:r>
    </w:p>
    <w:p w14:paraId="28DF7574">
      <w:pPr>
        <w:numPr>
          <w:ilvl w:val="0"/>
          <w:numId w:val="4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Заинтересованные граждане имеют право в устной или письменной форме в ходе проведения публичных слушаний 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  <w:lang w:val="ru-RU"/>
        </w:rPr>
        <w:t>30 сентября</w:t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 2024 года вносить предложения и замечания, касающиеся Проекта. </w:t>
      </w:r>
    </w:p>
    <w:p w14:paraId="6AF79701">
      <w:pPr>
        <w:numPr>
          <w:ilvl w:val="0"/>
          <w:numId w:val="4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С 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  <w:lang w:val="ru-RU"/>
        </w:rPr>
        <w:t xml:space="preserve">30 октября </w:t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по 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  <w:lang w:val="ru-RU"/>
        </w:rPr>
        <w:t xml:space="preserve">31 октября </w:t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>2024 года заинтересованные граждане, участники публичных слушаний, могут вносить дополнительные предложения и (или) замечания, или заявления о снятии своих рекомендаций по вопросу, вынесенному на публичные слушания, в произвольной письменной форме, путем обращения граждан, в том числе посредством почтовой связи, в администрацию муниципального района «Сыктывдинский» по адресу: с. Выльгорт, ул. Д. Каликовой, 62, кабинет № 37, или в электронной форме по адресу:</w:t>
      </w:r>
      <w:r>
        <w:fldChar w:fldCharType="begin"/>
      </w:r>
      <w:r>
        <w:instrText xml:space="preserve"> HYPERLINK "https://syktyvdin.gosuslugi.ru/" \h </w:instrText>
      </w:r>
      <w:r>
        <w:fldChar w:fldCharType="separate"/>
      </w:r>
      <w:r>
        <w:rPr>
          <w:rStyle w:val="13"/>
        </w:rPr>
        <w:t>https://syktyvdin.gosuslugi.ru/</w:t>
      </w:r>
      <w:r>
        <w:rPr>
          <w:rStyle w:val="13"/>
        </w:rPr>
        <w:fldChar w:fldCharType="end"/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 через «интернет-приемную».</w:t>
      </w:r>
    </w:p>
    <w:p w14:paraId="10BBE128">
      <w:pPr>
        <w:numPr>
          <w:ilvl w:val="0"/>
          <w:numId w:val="4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Заинтересованные граждане, участники публичных слушаний по Проекту имеют право с момента опубликования Постановления и до 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  <w:lang w:val="ru-RU"/>
        </w:rPr>
        <w:t>31 октября</w:t>
      </w:r>
      <w:r>
        <w:rPr>
          <w:rFonts w:ascii="Times New Roman" w:hAnsi="Times New Roman" w:eastAsia="Calibri" w:cs="Times New Roman"/>
          <w:color w:val="FF000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>2024 года вносить замечания и (или) предложения посредством записи в книге (журнале) учета посетителей экспозиции проекта, подлежащего рассмотрению на публичных слушаниях, который должен быть прошит и пронумерован и находится в здании администрации муниципального района Сыктывдинский (по адресу: с. Выльгорт, ул. Домны Каликовой, д. 62), в 11 кабинете, в течение рабочего времени (понедельник – четверг с 8:45 до 17:15, пятница с 8:45 до 15:45, перерыв на обед с 13:00 – 14:00 часов).</w:t>
      </w:r>
    </w:p>
    <w:p w14:paraId="6F7F039A">
      <w:pPr>
        <w:numPr>
          <w:ilvl w:val="0"/>
          <w:numId w:val="4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>Книга (журнал) учета посетителей экспозиции проекта, подлежащего рассмотрению на публичных слушаниях ведется и хранится у Организатора, подлежит учету и хранению в составе материалов публичных слушаний.</w:t>
      </w:r>
    </w:p>
    <w:p w14:paraId="78CD08DA">
      <w:pPr>
        <w:numPr>
          <w:ilvl w:val="0"/>
          <w:numId w:val="4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С экспозицией Проекта можно ознакомиться со дня опубликования Постановления и до 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  <w:lang w:val="ru-RU"/>
        </w:rPr>
        <w:t>31 октября</w:t>
      </w: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 2024 года в здании администрации муниципального района Сыктывдинский (по адресу: с. Выльгорт, ул. Домны Каликовой, д. 62) в 11 кабинете, в течение рабочего времени (понедельник – четверг с 8:45 до 17:15, пятница с 8:45 до 15:45, перерыв на обед с 13:00 – 14:00 часов).</w:t>
      </w:r>
    </w:p>
    <w:p w14:paraId="6EA917C3">
      <w:pPr>
        <w:numPr>
          <w:ilvl w:val="0"/>
          <w:numId w:val="4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>В ходе работы экспозиции проекта, подлежащего рассмотрению на публичных слушаниях, Организатором проводится консультирование посетителей экспозиции, распространение информационных материалов, демонстрация информационных материалов о Проекте.</w:t>
      </w:r>
    </w:p>
    <w:p w14:paraId="601128EB">
      <w:pPr>
        <w:numPr>
          <w:ilvl w:val="0"/>
          <w:numId w:val="4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>Консультирование посетителей экспозиции Проекта осуществляется в здании администрации муниципального района «Сыктывдинский» (по адресу: с. Выльгорт, ул. Домны Каликовой, д. 62) в 11 кабинете, в течение рабочего времени (понедельник – четверг с 8:45 до 17:15, пятница с 8:45 до 15:45, перерыв на обед с 13:00 – 14:00 часов), непосредственно при личном обращении к специалисту управления капитального строительства администрации муниципального района «Сыктывдинский», осуществляющему консультирование.</w:t>
      </w:r>
    </w:p>
    <w:p w14:paraId="212C3392">
      <w:pPr>
        <w:numPr>
          <w:ilvl w:val="0"/>
          <w:numId w:val="4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>Протокол</w:t>
      </w:r>
      <w:bookmarkStart w:id="5" w:name="_Hlk299826571"/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 публичных слушаний оформляется по форме согласно приложению 1 к настоящему Порядку</w:t>
      </w:r>
      <w:bookmarkEnd w:id="5"/>
      <w:r>
        <w:rPr>
          <w:rFonts w:ascii="Times New Roman" w:hAnsi="Times New Roman" w:eastAsia="Calibri" w:cs="Times New Roman"/>
          <w:color w:val="00000A"/>
          <w:sz w:val="24"/>
          <w:szCs w:val="24"/>
        </w:rPr>
        <w:t>.</w:t>
      </w:r>
    </w:p>
    <w:p w14:paraId="7D855B4A">
      <w:pPr>
        <w:numPr>
          <w:ilvl w:val="0"/>
          <w:numId w:val="4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>На основании протокола публичных слушаний Организатор осуществляет подготовку заключения о результатах публичных слушаний по форме, согласно приложению 2 к настоящему Порядку.</w:t>
      </w:r>
    </w:p>
    <w:p w14:paraId="27F801E5">
      <w:pPr>
        <w:numPr>
          <w:ilvl w:val="0"/>
          <w:numId w:val="4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</w:pPr>
      <w:bookmarkStart w:id="6" w:name="_Hlk30156956"/>
      <w:bookmarkEnd w:id="6"/>
      <w:r>
        <w:rPr>
          <w:rFonts w:ascii="Times New Roman" w:hAnsi="Times New Roman" w:eastAsia="Calibri" w:cs="Times New Roman"/>
          <w:color w:val="00000A"/>
          <w:sz w:val="24"/>
          <w:szCs w:val="24"/>
        </w:rPr>
        <w:t>Заключение о результатах публичных слушаний подлежит опубликованию на официальном сайте администрации муниципального образования муниципального района «Сыктывдинский», а также в информационном вестнике Совета и администрации муниципального образования муниципального района «Сыктывдинский» не позднее 3 месяцев с даты опубликования извещения о начале публичных слушаний.</w:t>
      </w:r>
    </w:p>
    <w:p w14:paraId="47661F13">
      <w:pPr>
        <w:numPr>
          <w:ilvl w:val="0"/>
          <w:numId w:val="4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14:paraId="688FF49E">
      <w:pPr>
        <w:numPr>
          <w:ilvl w:val="0"/>
          <w:numId w:val="4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51512157">
      <w:pPr>
        <w:numPr>
          <w:ilvl w:val="0"/>
          <w:numId w:val="4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</w:pPr>
      <w:r>
        <w:rPr>
          <w:rFonts w:ascii="Times New Roman" w:hAnsi="Times New Roman" w:eastAsia="Calibri" w:cs="Times New Roman"/>
          <w:color w:val="00000A"/>
          <w:sz w:val="24"/>
          <w:szCs w:val="24"/>
        </w:rPr>
        <w:t xml:space="preserve">Обработка персональных данных участников общественных </w:t>
      </w:r>
      <w:r>
        <w:rPr>
          <w:rFonts w:ascii="Times New Roman" w:hAnsi="Times New Roman" w:eastAsia="Calibri" w:cs="Times New Roman"/>
          <w:sz w:val="24"/>
          <w:szCs w:val="24"/>
        </w:rPr>
        <w:t>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14:paraId="4655B6FC">
      <w:pPr>
        <w:numPr>
          <w:ilvl w:val="0"/>
          <w:numId w:val="4"/>
        </w:numPr>
        <w:tabs>
          <w:tab w:val="left" w:pos="1190"/>
        </w:tabs>
        <w:spacing w:before="0" w:after="160" w:line="240" w:lineRule="auto"/>
        <w:ind w:left="0" w:right="0" w:firstLine="850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>В случае выявления факта представления участником публичных слушаний недостоверных сведений внесенные предложения и замечания не рассматриваются.</w:t>
      </w:r>
    </w:p>
    <w:p w14:paraId="48287865">
      <w:pPr>
        <w:spacing w:before="0" w:after="0" w:line="240" w:lineRule="auto"/>
        <w:ind w:left="4536" w:firstLine="0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 w14:paraId="4F2AE671">
      <w:pPr>
        <w:spacing w:before="0" w:after="0" w:line="240" w:lineRule="auto"/>
        <w:ind w:left="4536" w:firstLine="0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 w14:paraId="4E9F32F1">
      <w:pPr>
        <w:spacing w:before="0" w:after="0" w:line="240" w:lineRule="auto"/>
        <w:ind w:left="4536" w:firstLine="0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 w14:paraId="197C9CE8">
      <w:pPr>
        <w:spacing w:before="0" w:after="0" w:line="240" w:lineRule="auto"/>
        <w:ind w:left="4536" w:firstLine="0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 w14:paraId="669E06C0">
      <w:pPr>
        <w:spacing w:before="0" w:after="0" w:line="240" w:lineRule="auto"/>
        <w:ind w:left="4536" w:firstLine="0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 w14:paraId="79B37FAD">
      <w:pPr>
        <w:spacing w:before="0" w:after="0" w:line="240" w:lineRule="auto"/>
        <w:ind w:left="4536" w:firstLine="0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 w14:paraId="06666F37">
      <w:pPr>
        <w:widowControl w:val="0"/>
        <w:suppressAutoHyphens w:val="0"/>
        <w:spacing w:before="0" w:after="0" w:line="240" w:lineRule="auto"/>
        <w:jc w:val="both"/>
      </w:pPr>
      <w:bookmarkStart w:id="7" w:name="_GoBack"/>
      <w:bookmarkEnd w:id="7"/>
    </w:p>
    <w:sectPr>
      <w:pgSz w:w="12240" w:h="15840"/>
      <w:pgMar w:top="715" w:right="851" w:bottom="1045" w:left="881" w:header="0" w:footer="0" w:gutter="0"/>
      <w:pgNumType w:fmt="decimal"/>
      <w:cols w:space="720" w:num="1"/>
      <w:formProt w:val="0"/>
      <w:docGrid w:linePitch="2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none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26878D8"/>
    <w:multiLevelType w:val="singleLevel"/>
    <w:tmpl w:val="026878D8"/>
    <w:lvl w:ilvl="0" w:tentative="0">
      <w:start w:val="1"/>
      <w:numFmt w:val="decimal"/>
      <w:suff w:val="space"/>
      <w:lvlText w:val="%1)"/>
      <w:lvlJc w:val="left"/>
      <w:rPr>
        <w:rFonts w:hint="default" w:ascii="Times New Roman" w:hAnsi="Times New Roman" w:cs="Times New Roman"/>
        <w:sz w:val="24"/>
        <w:szCs w:val="24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cs="Times New Roman"/>
        <w:b w:val="0"/>
        <w:bCs/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C5635C"/>
    <w:rsid w:val="0AF83D6A"/>
    <w:rsid w:val="14FB1EEA"/>
    <w:rsid w:val="25C43726"/>
    <w:rsid w:val="27B7428A"/>
    <w:rsid w:val="361243B4"/>
    <w:rsid w:val="37582A71"/>
    <w:rsid w:val="3CEB3B8B"/>
    <w:rsid w:val="43751791"/>
    <w:rsid w:val="52AE7E04"/>
    <w:rsid w:val="555913EF"/>
    <w:rsid w:val="56A4403E"/>
    <w:rsid w:val="69773EA1"/>
    <w:rsid w:val="78654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="Calibri" w:hAnsi="Calibri" w:eastAsiaTheme="minorEastAsia" w:cstheme="minorBidi"/>
      <w:color w:val="00000A"/>
      <w:sz w:val="22"/>
      <w:szCs w:val="22"/>
      <w:lang w:val="ru-RU" w:eastAsia="ru-RU" w:bidi="ar-SA"/>
    </w:rPr>
  </w:style>
  <w:style w:type="paragraph" w:styleId="2">
    <w:name w:val="heading 1"/>
    <w:basedOn w:val="1"/>
    <w:qFormat/>
    <w:uiPriority w:val="0"/>
    <w:pPr>
      <w:keepNext/>
      <w:spacing w:before="0"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40"/>
    </w:pPr>
  </w:style>
  <w:style w:type="paragraph" w:styleId="7">
    <w:name w:val="index heading"/>
    <w:basedOn w:val="1"/>
    <w:qFormat/>
    <w:uiPriority w:val="0"/>
    <w:pPr>
      <w:suppressLineNumbers/>
    </w:pPr>
    <w:rPr>
      <w:rFonts w:cs="Arial"/>
    </w:rPr>
  </w:style>
  <w:style w:type="paragraph" w:styleId="8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">
    <w:name w:val="List"/>
    <w:basedOn w:val="6"/>
    <w:qFormat/>
    <w:uiPriority w:val="0"/>
    <w:rPr>
      <w:rFonts w:cs="Arial"/>
    </w:rPr>
  </w:style>
  <w:style w:type="paragraph" w:styleId="10">
    <w:name w:val="Normal (Web)"/>
    <w:basedOn w:val="1"/>
    <w:qFormat/>
    <w:uiPriority w:val="0"/>
    <w:pPr>
      <w:suppressAutoHyphens w:val="0"/>
      <w:spacing w:before="100" w:after="0"/>
      <w:jc w:val="both"/>
    </w:pPr>
  </w:style>
  <w:style w:type="paragraph" w:styleId="11">
    <w:name w:val="Subtitle"/>
    <w:basedOn w:val="1"/>
    <w:qFormat/>
    <w:uiPriority w:val="0"/>
    <w:pPr>
      <w:spacing w:before="0" w:after="60" w:line="240" w:lineRule="auto"/>
      <w:jc w:val="center"/>
      <w:outlineLvl w:val="1"/>
    </w:pPr>
    <w:rPr>
      <w:rFonts w:ascii="Cambria" w:hAnsi="Cambria" w:eastAsia="Times New Roman" w:cs="Times New Roman"/>
      <w:sz w:val="24"/>
      <w:szCs w:val="24"/>
      <w:lang w:val="zh-CN" w:eastAsia="ar-SA"/>
    </w:rPr>
  </w:style>
  <w:style w:type="table" w:styleId="12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Интернет-ссылка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Unresolved Mention"/>
    <w:basedOn w:val="3"/>
    <w:semiHidden/>
    <w:unhideWhenUsed/>
    <w:qFormat/>
    <w:uiPriority w:val="99"/>
    <w:rPr>
      <w:color w:val="605E5C"/>
      <w:shd w:val="clear" w:fill="E1DFDD"/>
    </w:rPr>
  </w:style>
  <w:style w:type="character" w:customStyle="1" w:styleId="15">
    <w:name w:val="Font Style18"/>
    <w:qFormat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16">
    <w:name w:val="Подзаголовок Знак"/>
    <w:basedOn w:val="3"/>
    <w:qFormat/>
    <w:uiPriority w:val="0"/>
    <w:rPr>
      <w:rFonts w:ascii="Cambria" w:hAnsi="Cambria" w:eastAsia="Times New Roman" w:cs="Times New Roman"/>
      <w:sz w:val="24"/>
      <w:szCs w:val="24"/>
      <w:lang w:val="zh-CN" w:eastAsia="ar-SA"/>
    </w:rPr>
  </w:style>
  <w:style w:type="character" w:customStyle="1" w:styleId="17">
    <w:name w:val="Символ нумерации"/>
    <w:qFormat/>
    <w:uiPriority w:val="0"/>
    <w:rPr>
      <w:rFonts w:ascii="Times New Roman" w:hAnsi="Times New Roman"/>
      <w:sz w:val="24"/>
      <w:szCs w:val="24"/>
    </w:rPr>
  </w:style>
  <w:style w:type="character" w:customStyle="1" w:styleId="18">
    <w:name w:val="Font Style42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19">
    <w:name w:val="Основной шрифт абзаца1"/>
    <w:qFormat/>
    <w:uiPriority w:val="0"/>
  </w:style>
  <w:style w:type="character" w:customStyle="1" w:styleId="20">
    <w:name w:val="ListLabel 1"/>
    <w:qFormat/>
    <w:uiPriority w:val="0"/>
    <w:rPr>
      <w:rFonts w:ascii="Times New Roman" w:hAnsi="Times New Roman"/>
      <w:sz w:val="24"/>
      <w:szCs w:val="24"/>
    </w:rPr>
  </w:style>
  <w:style w:type="character" w:customStyle="1" w:styleId="21">
    <w:name w:val="ListLabel 2"/>
    <w:qFormat/>
    <w:uiPriority w:val="0"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ListLabel 3"/>
    <w:qFormat/>
    <w:uiPriority w:val="0"/>
    <w:rPr>
      <w:sz w:val="24"/>
      <w:szCs w:val="24"/>
    </w:rPr>
  </w:style>
  <w:style w:type="character" w:customStyle="1" w:styleId="23">
    <w:name w:val="ListLabel 4"/>
    <w:qFormat/>
    <w:uiPriority w:val="0"/>
    <w:rPr>
      <w:sz w:val="24"/>
      <w:szCs w:val="24"/>
    </w:rPr>
  </w:style>
  <w:style w:type="character" w:customStyle="1" w:styleId="24">
    <w:name w:val="ListLabel 5"/>
    <w:qFormat/>
    <w:uiPriority w:val="0"/>
    <w:rPr>
      <w:sz w:val="24"/>
      <w:szCs w:val="24"/>
    </w:rPr>
  </w:style>
  <w:style w:type="character" w:customStyle="1" w:styleId="25">
    <w:name w:val="ListLabel 6"/>
    <w:qFormat/>
    <w:uiPriority w:val="0"/>
    <w:rPr>
      <w:sz w:val="24"/>
      <w:szCs w:val="24"/>
    </w:rPr>
  </w:style>
  <w:style w:type="character" w:customStyle="1" w:styleId="26">
    <w:name w:val="ListLabel 7"/>
    <w:qFormat/>
    <w:uiPriority w:val="0"/>
    <w:rPr>
      <w:sz w:val="24"/>
      <w:szCs w:val="24"/>
    </w:rPr>
  </w:style>
  <w:style w:type="character" w:customStyle="1" w:styleId="27">
    <w:name w:val="ListLabel 8"/>
    <w:qFormat/>
    <w:uiPriority w:val="0"/>
    <w:rPr>
      <w:sz w:val="24"/>
      <w:szCs w:val="24"/>
    </w:rPr>
  </w:style>
  <w:style w:type="character" w:customStyle="1" w:styleId="28">
    <w:name w:val="ListLabel 9"/>
    <w:qFormat/>
    <w:uiPriority w:val="0"/>
    <w:rPr>
      <w:sz w:val="24"/>
      <w:szCs w:val="24"/>
    </w:rPr>
  </w:style>
  <w:style w:type="character" w:customStyle="1" w:styleId="29">
    <w:name w:val="ListLabel 10"/>
    <w:qFormat/>
    <w:uiPriority w:val="0"/>
    <w:rPr>
      <w:sz w:val="24"/>
      <w:szCs w:val="24"/>
    </w:rPr>
  </w:style>
  <w:style w:type="character" w:customStyle="1" w:styleId="30">
    <w:name w:val="Выделение жирным"/>
    <w:qFormat/>
    <w:uiPriority w:val="0"/>
    <w:rPr>
      <w:b/>
      <w:bCs/>
    </w:rPr>
  </w:style>
  <w:style w:type="paragraph" w:customStyle="1" w:styleId="31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32">
    <w:name w:val="Указатель1"/>
    <w:basedOn w:val="1"/>
    <w:qFormat/>
    <w:uiPriority w:val="0"/>
    <w:pPr>
      <w:suppressLineNumbers/>
    </w:pPr>
    <w:rPr>
      <w:rFonts w:cs="Arial"/>
    </w:rPr>
  </w:style>
  <w:style w:type="paragraph" w:styleId="33">
    <w:name w:val="List Paragraph"/>
    <w:basedOn w:val="1"/>
    <w:qFormat/>
    <w:uiPriority w:val="0"/>
    <w:pPr>
      <w:spacing w:before="0" w:after="200" w:line="259" w:lineRule="auto"/>
      <w:ind w:left="720" w:firstLine="0"/>
      <w:contextualSpacing/>
    </w:pPr>
    <w:rPr>
      <w:rFonts w:eastAsiaTheme="minorHAnsi"/>
      <w:lang w:eastAsia="en-US"/>
    </w:rPr>
  </w:style>
  <w:style w:type="paragraph" w:customStyle="1" w:styleId="34">
    <w:name w:val="Содержимое врезки"/>
    <w:basedOn w:val="1"/>
    <w:qFormat/>
    <w:uiPriority w:val="0"/>
  </w:style>
  <w:style w:type="paragraph" w:customStyle="1" w:styleId="35">
    <w:name w:val="Обычный2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Arial" w:cs="Times New Roman"/>
      <w:color w:val="00000A"/>
      <w:sz w:val="22"/>
      <w:szCs w:val="20"/>
      <w:lang w:val="ru-RU" w:eastAsia="ru-RU" w:bidi="ar-SA"/>
    </w:rPr>
  </w:style>
  <w:style w:type="paragraph" w:customStyle="1" w:styleId="36">
    <w:name w:val="Standard"/>
    <w:qFormat/>
    <w:uiPriority w:val="0"/>
    <w:pPr>
      <w:widowControl/>
      <w:suppressAutoHyphens/>
      <w:bidi w:val="0"/>
      <w:spacing w:before="0" w:after="160"/>
      <w:jc w:val="left"/>
    </w:pPr>
    <w:rPr>
      <w:rFonts w:eastAsia="Calibri" w:cs="Tahoma" w:asciiTheme="minorHAnsi" w:hAnsiTheme="minorHAnsi"/>
      <w:color w:val="00000A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2011</Words>
  <Characters>15290</Characters>
  <Paragraphs>160</Paragraphs>
  <TotalTime>12</TotalTime>
  <ScaleCrop>false</ScaleCrop>
  <LinksUpToDate>false</LinksUpToDate>
  <CharactersWithSpaces>18010</CharactersWithSpaces>
  <Application>WPS Office_12.2.0.18586_F1E327BC-269C-435d-A152-05C5408002CA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2022-12-23T11:07:00Z</dcterms:created>
  <dc:creator>PUSER30_1</dc:creator>
  <cp:lastModifiedBy>WPS_1707123826</cp:lastModifiedBy>
  <cp:lastPrinted>2024-10-02T07:44:00Z</cp:lastPrinted>
  <dcterms:modified xsi:type="dcterms:W3CDTF">2024-10-02T07:45:36Z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1049-12.2.0.18586</vt:lpwstr>
  </property>
  <property fmtid="{D5CDD505-2E9C-101B-9397-08002B2CF9AE}" pid="9" name="ICV">
    <vt:lpwstr>96DA2C0EE2244CA28F5DC1BC67A28ED9_13</vt:lpwstr>
  </property>
</Properties>
</file>