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07A" w:rsidRDefault="0099007A">
      <w:pPr>
        <w:spacing w:after="0" w:line="240" w:lineRule="auto"/>
        <w:jc w:val="center"/>
        <w:rPr>
          <w:rStyle w:val="16"/>
          <w:rFonts w:ascii="Times New Roman" w:hAnsi="Times New Roman" w:cs="Times New Roman"/>
          <w:b/>
          <w:bCs/>
        </w:rPr>
      </w:pPr>
    </w:p>
    <w:p w:rsidR="0099007A" w:rsidRDefault="00300E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6401435" distR="6409690" simplePos="0" relativeHeight="251655680" behindDoc="0" locked="0" layoutInCell="0" allowOverlap="1">
            <wp:simplePos x="0" y="0"/>
            <wp:positionH relativeFrom="margin">
              <wp:posOffset>2605405</wp:posOffset>
            </wp:positionH>
            <wp:positionV relativeFrom="paragraph">
              <wp:posOffset>-9525</wp:posOffset>
            </wp:positionV>
            <wp:extent cx="791845" cy="9144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6"/>
          <w:rFonts w:ascii="Times New Roman" w:hAnsi="Times New Roman" w:cs="Times New Roman"/>
          <w:b/>
          <w:bCs/>
        </w:rPr>
        <w:t xml:space="preserve">Коми </w:t>
      </w:r>
      <w:proofErr w:type="spellStart"/>
      <w:r>
        <w:rPr>
          <w:rStyle w:val="16"/>
          <w:rFonts w:ascii="Times New Roman" w:hAnsi="Times New Roman" w:cs="Times New Roman"/>
          <w:b/>
          <w:bCs/>
        </w:rPr>
        <w:t>Республикаын</w:t>
      </w:r>
      <w:proofErr w:type="spellEnd"/>
      <w:r>
        <w:rPr>
          <w:rStyle w:val="16"/>
          <w:rFonts w:ascii="Times New Roman" w:hAnsi="Times New Roman" w:cs="Times New Roman"/>
          <w:b/>
          <w:bCs/>
        </w:rPr>
        <w:t xml:space="preserve"> «</w:t>
      </w:r>
      <w:proofErr w:type="spellStart"/>
      <w:r>
        <w:rPr>
          <w:rStyle w:val="16"/>
          <w:rFonts w:ascii="Times New Roman" w:hAnsi="Times New Roman" w:cs="Times New Roman"/>
          <w:b/>
          <w:bCs/>
        </w:rPr>
        <w:t>Сыктывд</w:t>
      </w:r>
      <w:proofErr w:type="spellEnd"/>
      <w:proofErr w:type="gramStart"/>
      <w:r>
        <w:rPr>
          <w:rStyle w:val="16"/>
          <w:rFonts w:ascii="Times New Roman" w:hAnsi="Times New Roman" w:cs="Times New Roman"/>
          <w:b/>
          <w:bCs/>
          <w:lang w:val="en-US"/>
        </w:rPr>
        <w:t>i</w:t>
      </w:r>
      <w:proofErr w:type="gramEnd"/>
      <w:r>
        <w:rPr>
          <w:rStyle w:val="16"/>
          <w:rFonts w:ascii="Times New Roman" w:hAnsi="Times New Roman" w:cs="Times New Roman"/>
          <w:b/>
          <w:bCs/>
        </w:rPr>
        <w:t xml:space="preserve">н» </w:t>
      </w:r>
      <w:proofErr w:type="spellStart"/>
      <w:r>
        <w:rPr>
          <w:rStyle w:val="16"/>
          <w:rFonts w:ascii="Times New Roman" w:hAnsi="Times New Roman" w:cs="Times New Roman"/>
          <w:b/>
          <w:bCs/>
        </w:rPr>
        <w:t>муниципальнöй</w:t>
      </w:r>
      <w:proofErr w:type="spellEnd"/>
      <w:r>
        <w:rPr>
          <w:rStyle w:val="16"/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Style w:val="16"/>
          <w:rFonts w:ascii="Times New Roman" w:hAnsi="Times New Roman" w:cs="Times New Roman"/>
          <w:b/>
          <w:bCs/>
        </w:rPr>
        <w:t>район</w:t>
      </w:r>
      <w:r>
        <w:rPr>
          <w:rStyle w:val="16"/>
          <w:rFonts w:ascii="Times New Roman" w:eastAsia="A" w:hAnsi="Times New Roman" w:cs="Times New Roman"/>
          <w:b/>
          <w:bCs/>
        </w:rPr>
        <w:t>са</w:t>
      </w:r>
      <w:proofErr w:type="spellEnd"/>
      <w:r>
        <w:rPr>
          <w:rStyle w:val="16"/>
          <w:rFonts w:ascii="Times New Roman" w:eastAsia="A" w:hAnsi="Times New Roman" w:cs="Times New Roman"/>
          <w:b/>
          <w:bCs/>
        </w:rPr>
        <w:t xml:space="preserve"> </w:t>
      </w:r>
      <w:proofErr w:type="spellStart"/>
      <w:r>
        <w:rPr>
          <w:rStyle w:val="16"/>
          <w:rFonts w:ascii="Times New Roman" w:eastAsia="A" w:hAnsi="Times New Roman" w:cs="Times New Roman"/>
          <w:b/>
          <w:bCs/>
        </w:rPr>
        <w:t>юралысьлöн</w:t>
      </w:r>
      <w:proofErr w:type="spellEnd"/>
      <w:r>
        <w:rPr>
          <w:rStyle w:val="16"/>
          <w:rFonts w:ascii="Times New Roman" w:eastAsia="A" w:hAnsi="Times New Roman" w:cs="Times New Roman"/>
          <w:b/>
          <w:bCs/>
        </w:rPr>
        <w:t xml:space="preserve"> -</w:t>
      </w:r>
    </w:p>
    <w:p w:rsidR="0099007A" w:rsidRDefault="00300E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  Коми </w:t>
      </w:r>
      <w:proofErr w:type="spellStart"/>
      <w:r>
        <w:rPr>
          <w:rFonts w:ascii="Times New Roman" w:hAnsi="Times New Roman" w:cs="Times New Roman"/>
          <w:b/>
          <w:bCs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</w:rPr>
        <w:t>Сыктывдін</w:t>
      </w:r>
      <w:proofErr w:type="spellEnd"/>
      <w:r>
        <w:rPr>
          <w:rFonts w:ascii="Times New Roman" w:hAnsi="Times New Roman" w:cs="Times New Roman"/>
          <w:b/>
          <w:bCs/>
        </w:rPr>
        <w:t xml:space="preserve">» </w:t>
      </w:r>
      <w:proofErr w:type="spellStart"/>
      <w:r>
        <w:rPr>
          <w:rFonts w:ascii="Times New Roman" w:hAnsi="Times New Roman" w:cs="Times New Roman"/>
          <w:b/>
          <w:bCs/>
        </w:rPr>
        <w:t>муниципальнӧй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районса</w:t>
      </w:r>
      <w:proofErr w:type="spellEnd"/>
    </w:p>
    <w:p w:rsidR="0099007A" w:rsidRDefault="00300E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</w:rPr>
        <w:t>администрацияӧн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юрнуӧдысьлӧн</w:t>
      </w:r>
      <w:proofErr w:type="spellEnd"/>
    </w:p>
    <w:p w:rsidR="0099007A" w:rsidRDefault="00300E92">
      <w:pPr>
        <w:pStyle w:val="1"/>
        <w:numPr>
          <w:ilvl w:val="0"/>
          <w:numId w:val="1"/>
        </w:numPr>
        <w:jc w:val="center"/>
        <w:rPr>
          <w:rFonts w:eastAsia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160655</wp:posOffset>
                </wp:positionV>
                <wp:extent cx="6403340" cy="635"/>
                <wp:effectExtent l="5080" t="5080" r="5715" b="5080"/>
                <wp:wrapSquare wrapText="bothSides"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3320" cy="7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Прямая соединительная линия 1" o:spid="_x0000_s1026" o:spt="32" type="#_x0000_t32" style="position:absolute;left:0pt;margin-left:-8.5pt;margin-top:12.65pt;height:0.05pt;width:504.2pt;mso-wrap-distance-bottom:0pt;mso-wrap-distance-left:0pt;mso-wrap-distance-right:0pt;mso-wrap-distance-top:0pt;z-index:251659264;mso-width-relative:page;mso-height-relative:page;" fillcolor="#FFFFFF" filled="t" stroked="t" coordsize="21600,21600" o:allowincell="f" o:gfxdata="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vc&#10;36LYAAAACQEAAA8AAAAAAAAAAQAgAAAAIgAAAGRycy9kb3ducmV2LnhtbFBLAQIUABQAAAAIAIdO&#10;4kAwAvrj6gEAAMgDAAAOAAAAAAAAAAEAIAAAACcBAABkcnMvZTJvRG9jLnhtbFBLBQYAAAAABgAG&#10;AFkBAACDBQAAAAA=&#10;">
                <v:fill on="t" focussize="0,0"/>
                <v:stroke weight="0.737007874015748pt" color="#000000" joinstyle="round"/>
                <v:imagedata o:title=""/>
                <o:lock v:ext="edit" aspectratio="f"/>
                <w10:wrap type="square"/>
              </v:shape>
            </w:pict>
          </mc:Fallback>
        </mc:AlternateContent>
      </w:r>
      <w:proofErr w:type="gramStart"/>
      <w:r>
        <w:rPr>
          <w:rStyle w:val="16"/>
          <w:b/>
          <w:sz w:val="24"/>
          <w:szCs w:val="24"/>
        </w:rPr>
        <w:t>ШУÖМ</w:t>
      </w:r>
      <w:proofErr w:type="gramEnd"/>
    </w:p>
    <w:p w:rsidR="0099007A" w:rsidRDefault="00300E92">
      <w:pPr>
        <w:pStyle w:val="1"/>
        <w:numPr>
          <w:ilvl w:val="0"/>
          <w:numId w:val="1"/>
        </w:numPr>
        <w:jc w:val="center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99007A" w:rsidRDefault="00300E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Главы муниципального района «</w:t>
      </w:r>
      <w:proofErr w:type="spellStart"/>
      <w:r>
        <w:rPr>
          <w:rFonts w:ascii="Times New Roman" w:hAnsi="Times New Roman" w:cs="Times New Roman"/>
          <w:b/>
        </w:rPr>
        <w:t>Сыктывдинский</w:t>
      </w:r>
      <w:proofErr w:type="spellEnd"/>
      <w:r>
        <w:rPr>
          <w:rFonts w:ascii="Times New Roman" w:hAnsi="Times New Roman" w:cs="Times New Roman"/>
          <w:b/>
        </w:rPr>
        <w:t>» Республики Коми -</w:t>
      </w:r>
    </w:p>
    <w:p w:rsidR="0099007A" w:rsidRDefault="00300E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руководителя </w:t>
      </w:r>
      <w:r>
        <w:rPr>
          <w:rFonts w:ascii="Times New Roman" w:hAnsi="Times New Roman" w:cs="Times New Roman"/>
          <w:b/>
        </w:rPr>
        <w:t>администрации муниципального района</w:t>
      </w:r>
    </w:p>
    <w:p w:rsidR="0099007A" w:rsidRDefault="00300E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Сыктывдинский</w:t>
      </w:r>
      <w:proofErr w:type="spellEnd"/>
      <w:r>
        <w:rPr>
          <w:rFonts w:ascii="Times New Roman" w:hAnsi="Times New Roman" w:cs="Times New Roman"/>
          <w:b/>
        </w:rPr>
        <w:t>» Республики Коми</w:t>
      </w:r>
    </w:p>
    <w:p w:rsidR="0099007A" w:rsidRDefault="00300E92">
      <w:pPr>
        <w:tabs>
          <w:tab w:val="center" w:pos="4677"/>
          <w:tab w:val="left" w:pos="5400"/>
        </w:tabs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bookmarkStart w:id="0" w:name="_Hlk518293165"/>
      <w:bookmarkEnd w:id="0"/>
      <w:r>
        <w:rPr>
          <w:rFonts w:ascii="Times New Roman" w:hAnsi="Times New Roman" w:cs="Times New Roman"/>
          <w:b/>
          <w:sz w:val="6"/>
          <w:szCs w:val="6"/>
        </w:rPr>
        <w:t xml:space="preserve">        </w:t>
      </w:r>
      <w:r>
        <w:rPr>
          <w:rFonts w:ascii="Times New Roman" w:hAnsi="Times New Roman" w:cs="Times New Roman"/>
          <w:b/>
          <w:sz w:val="6"/>
          <w:szCs w:val="6"/>
        </w:rPr>
        <w:tab/>
      </w:r>
    </w:p>
    <w:p w:rsidR="0099007A" w:rsidRDefault="00300E92">
      <w:pPr>
        <w:pStyle w:val="ac"/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A" w:hAnsi="Times New Roman"/>
          <w:sz w:val="6"/>
          <w:szCs w:val="6"/>
        </w:rPr>
        <w:t xml:space="preserve"> </w:t>
      </w:r>
      <w:r>
        <w:rPr>
          <w:rFonts w:ascii="Times New Roman" w:hAnsi="Times New Roman"/>
          <w:b/>
          <w:sz w:val="6"/>
          <w:szCs w:val="6"/>
        </w:rPr>
        <w:t xml:space="preserve">                 </w:t>
      </w:r>
    </w:p>
    <w:p w:rsidR="0099007A" w:rsidRDefault="00300E9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14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февраля</w:t>
      </w:r>
      <w:r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№</w:t>
      </w:r>
      <w:r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г</w:t>
      </w:r>
    </w:p>
    <w:p w:rsidR="0099007A" w:rsidRDefault="0099007A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4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9"/>
      </w:tblGrid>
      <w:tr w:rsidR="0099007A">
        <w:tc>
          <w:tcPr>
            <w:tcW w:w="4149" w:type="dxa"/>
            <w:shd w:val="clear" w:color="auto" w:fill="auto"/>
          </w:tcPr>
          <w:p w:rsidR="0099007A" w:rsidRDefault="00300E9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проведения публичных слушаний по утверждению 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планировки и проекта межевания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размещения линейного объекта: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напорного канализационного коллектора и канализационной насосной станции по ул. Мелиораторов, с. Зеленец,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Коми».</w:t>
            </w:r>
          </w:p>
        </w:tc>
      </w:tr>
    </w:tbl>
    <w:p w:rsidR="0099007A" w:rsidRDefault="0099007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Style w:val="16"/>
          <w:rFonts w:ascii="Times New Roman" w:hAnsi="Times New Roman" w:cs="Times New Roman"/>
          <w:sz w:val="24"/>
          <w:szCs w:val="24"/>
        </w:rPr>
      </w:pPr>
    </w:p>
    <w:p w:rsidR="0099007A" w:rsidRDefault="00300E9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 CYR" w:hAnsi="Times New Roman CYR" w:cs="Times New Roman CYR" w:hint="eastAsia"/>
          <w:sz w:val="24"/>
          <w:szCs w:val="24"/>
        </w:rPr>
      </w:pPr>
      <w:r>
        <w:rPr>
          <w:rStyle w:val="16"/>
          <w:rFonts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Style w:val="16"/>
          <w:rFonts w:ascii="Times New Roman" w:hAnsi="Times New Roman" w:cs="Times New Roman"/>
          <w:bCs/>
          <w:sz w:val="24"/>
          <w:szCs w:val="24"/>
        </w:rPr>
        <w:t>статьями 5.1, 41, 42, 43, 45, 46 Градостроительного кодекса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статьёй 46 Устава муниципального района «</w:t>
      </w:r>
      <w:proofErr w:type="spellStart"/>
      <w:r>
        <w:rPr>
          <w:rStyle w:val="16"/>
          <w:rFonts w:ascii="Times New Roman" w:hAnsi="Times New Roman" w:cs="Times New Roman"/>
          <w:bCs/>
          <w:sz w:val="24"/>
          <w:szCs w:val="24"/>
        </w:rPr>
        <w:t>Сыктывдинский</w:t>
      </w:r>
      <w:proofErr w:type="spellEnd"/>
      <w:r>
        <w:rPr>
          <w:rStyle w:val="16"/>
          <w:rFonts w:ascii="Times New Roman" w:hAnsi="Times New Roman" w:cs="Times New Roman"/>
          <w:bCs/>
          <w:sz w:val="24"/>
          <w:szCs w:val="24"/>
        </w:rPr>
        <w:t>» Республики Коми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</w:p>
    <w:p w:rsidR="0099007A" w:rsidRDefault="0099007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 CYR" w:hAnsi="Times New Roman CYR" w:cs="Times New Roman CYR" w:hint="eastAsia"/>
          <w:sz w:val="24"/>
          <w:szCs w:val="24"/>
        </w:rPr>
      </w:pPr>
    </w:p>
    <w:p w:rsidR="0099007A" w:rsidRDefault="00300E9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 CYR" w:hAnsi="Times New Roman CYR" w:cs="Times New Roman CYR" w:hint="eastAsi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9007A" w:rsidRDefault="0099007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 CYR" w:hAnsi="Times New Roman CYR" w:cs="Times New Roman CYR" w:hint="eastAsia"/>
          <w:sz w:val="24"/>
          <w:szCs w:val="24"/>
        </w:rPr>
      </w:pPr>
    </w:p>
    <w:p w:rsidR="0099007A" w:rsidRDefault="00300E92">
      <w:pPr>
        <w:pStyle w:val="af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80"/>
        <w:jc w:val="both"/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Назначить публичные слушания по утверждению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проекта планировки и проекта межевания  территории </w:t>
      </w:r>
      <w:r>
        <w:rPr>
          <w:rFonts w:ascii="Times New Roman" w:hAnsi="Times New Roman" w:cs="Times New Roman"/>
          <w:sz w:val="24"/>
          <w:szCs w:val="24"/>
        </w:rPr>
        <w:t xml:space="preserve">для размещения линейного объекта: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напорного канализационного коллектора и канализационной насосной станции по ул. Мелиораторов, с. Зеленец,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Коми»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26 февраля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202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года в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11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ч. 00 мин</w:t>
      </w:r>
      <w:r>
        <w:rPr>
          <w:rFonts w:ascii="Times New Roman" w:hAnsi="Times New Roman"/>
          <w:bCs/>
          <w:sz w:val="24"/>
          <w:szCs w:val="24"/>
        </w:rPr>
        <w:t xml:space="preserve">. в </w:t>
      </w:r>
      <w:r>
        <w:rPr>
          <w:rFonts w:ascii="Times New Roman" w:hAnsi="Times New Roman" w:cs="Times New Roman"/>
          <w:bCs/>
          <w:sz w:val="24"/>
          <w:szCs w:val="24"/>
        </w:rPr>
        <w:t>конференц-зале администрации муниципального района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адресу: Республика Коми,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район, с.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Выльгорт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ул. Д.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Каликовой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д. 62,</w:t>
      </w:r>
      <w:r>
        <w:rPr>
          <w:rFonts w:ascii="Times New Roman" w:hAnsi="Times New Roman"/>
          <w:bCs/>
          <w:sz w:val="24"/>
          <w:szCs w:val="24"/>
        </w:rPr>
        <w:t xml:space="preserve"> согласно приложению 1.</w:t>
      </w:r>
    </w:p>
    <w:p w:rsidR="0099007A" w:rsidRDefault="00300E92">
      <w:pPr>
        <w:pStyle w:val="af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Style w:val="FontStyle18"/>
          <w:b w:val="0"/>
          <w:color w:val="000000" w:themeColor="text1"/>
          <w:sz w:val="24"/>
          <w:szCs w:val="24"/>
        </w:rPr>
        <w:t>Утвердить порядок и сроки проведения публичных слушаний, порядок, сроки и форму внесения участниками публичных слушаний предложений и замечаний п</w:t>
      </w:r>
      <w:r>
        <w:rPr>
          <w:rStyle w:val="FontStyle18"/>
          <w:b w:val="0"/>
          <w:color w:val="000000" w:themeColor="text1"/>
          <w:sz w:val="24"/>
          <w:szCs w:val="24"/>
        </w:rPr>
        <w:t>о Проекту,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FontStyle18"/>
          <w:b w:val="0"/>
          <w:color w:val="000000" w:themeColor="text1"/>
          <w:sz w:val="24"/>
          <w:szCs w:val="24"/>
        </w:rPr>
        <w:t>согласно приложению 2.</w:t>
      </w:r>
    </w:p>
    <w:p w:rsidR="0099007A" w:rsidRDefault="00300E92">
      <w:pPr>
        <w:pStyle w:val="af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proofErr w:type="gramStart"/>
      <w:r>
        <w:rPr>
          <w:rStyle w:val="16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Контроль за</w:t>
      </w:r>
      <w:proofErr w:type="gramEnd"/>
      <w:r>
        <w:rPr>
          <w:rStyle w:val="16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исполнением настоящего постановления возложить на заместителя руководителя администрации муниципального района (П.В. Карин)</w:t>
      </w:r>
    </w:p>
    <w:p w:rsidR="0099007A" w:rsidRDefault="00300E92">
      <w:pPr>
        <w:pStyle w:val="af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99007A" w:rsidRDefault="0099007A">
      <w:pPr>
        <w:pStyle w:val="afa"/>
        <w:tabs>
          <w:tab w:val="left" w:pos="993"/>
        </w:tabs>
        <w:spacing w:after="0" w:line="240" w:lineRule="auto"/>
        <w:ind w:left="0"/>
        <w:jc w:val="both"/>
        <w:rPr>
          <w:rFonts w:ascii="Times New Roman" w:eastAsia="Lucida Sans Unicode" w:hAnsi="Times New Roman" w:cs="Times New Roman"/>
          <w:bCs/>
          <w:color w:val="000000"/>
          <w:lang w:eastAsia="ru-RU"/>
        </w:rPr>
      </w:pPr>
    </w:p>
    <w:p w:rsidR="0099007A" w:rsidRDefault="0099007A">
      <w:pPr>
        <w:widowControl w:val="0"/>
        <w:tabs>
          <w:tab w:val="left" w:pos="1134"/>
        </w:tabs>
        <w:spacing w:after="0" w:line="240" w:lineRule="auto"/>
        <w:jc w:val="both"/>
        <w:rPr>
          <w:rFonts w:cs="Calibri"/>
        </w:rPr>
      </w:pPr>
    </w:p>
    <w:p w:rsidR="0099007A" w:rsidRDefault="0099007A">
      <w:pPr>
        <w:widowControl w:val="0"/>
        <w:tabs>
          <w:tab w:val="left" w:pos="1134"/>
        </w:tabs>
        <w:spacing w:after="0" w:line="240" w:lineRule="auto"/>
        <w:jc w:val="both"/>
        <w:rPr>
          <w:rFonts w:cs="Calibri"/>
        </w:rPr>
      </w:pPr>
    </w:p>
    <w:p w:rsidR="0099007A" w:rsidRDefault="00300E9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-</w:t>
      </w:r>
    </w:p>
    <w:p w:rsidR="0099007A" w:rsidRDefault="00300E9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администрации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Л.Ю. Доронина</w:t>
      </w:r>
    </w:p>
    <w:p w:rsidR="0099007A" w:rsidRDefault="0099007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07A" w:rsidRDefault="0099007A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007A" w:rsidRDefault="0099007A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007A" w:rsidRDefault="0099007A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007A" w:rsidRDefault="0099007A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007A" w:rsidRDefault="0099007A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007A" w:rsidRDefault="0099007A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007A" w:rsidRDefault="0099007A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007A" w:rsidRDefault="0099007A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007A" w:rsidRDefault="0099007A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007A" w:rsidRDefault="0099007A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007A" w:rsidRDefault="0099007A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007A" w:rsidRDefault="0099007A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007A" w:rsidRDefault="0099007A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007A" w:rsidRDefault="0099007A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007A" w:rsidRDefault="0099007A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007A" w:rsidRDefault="0099007A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007A" w:rsidRDefault="0099007A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007A" w:rsidRDefault="0099007A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007A" w:rsidRDefault="0099007A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007A" w:rsidRDefault="0099007A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007A" w:rsidRDefault="0099007A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007A" w:rsidRDefault="0099007A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007A" w:rsidRDefault="0099007A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007A" w:rsidRDefault="0099007A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007A" w:rsidRDefault="0099007A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007A" w:rsidRDefault="0099007A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007A" w:rsidRDefault="0099007A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007A" w:rsidRDefault="0099007A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007A" w:rsidRDefault="0099007A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007A" w:rsidRDefault="0099007A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007A" w:rsidRDefault="0099007A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007A" w:rsidRDefault="0099007A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007A" w:rsidRDefault="0099007A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007A" w:rsidRDefault="0099007A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007A" w:rsidRDefault="0099007A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007A" w:rsidRDefault="0099007A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007A" w:rsidRDefault="0099007A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007A" w:rsidRDefault="0099007A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007A" w:rsidRDefault="0099007A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007A" w:rsidRDefault="0099007A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007A" w:rsidRDefault="0099007A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007A" w:rsidRDefault="00300E92">
      <w:pPr>
        <w:spacing w:after="0" w:line="240" w:lineRule="auto"/>
        <w:ind w:left="5529"/>
        <w:jc w:val="right"/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1 к постановлению </w:t>
      </w:r>
    </w:p>
    <w:p w:rsidR="0099007A" w:rsidRDefault="00300E92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Главы муниципального района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4"/>
        </w:rPr>
        <w:t>»-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руководителя администрации </w:t>
      </w:r>
    </w:p>
    <w:p w:rsidR="0099007A" w:rsidRDefault="00300E92">
      <w:pPr>
        <w:spacing w:after="0" w:line="240" w:lineRule="auto"/>
        <w:ind w:left="5529"/>
        <w:jc w:val="right"/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от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14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.0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.202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№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/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</w:t>
      </w:r>
    </w:p>
    <w:p w:rsidR="0099007A" w:rsidRDefault="00300E92">
      <w:pPr>
        <w:spacing w:line="240" w:lineRule="auto"/>
        <w:ind w:left="4678"/>
        <w:contextualSpacing/>
        <w:jc w:val="right"/>
      </w:pPr>
      <w:r>
        <w:rPr>
          <w:noProof/>
        </w:rPr>
        <w:drawing>
          <wp:anchor distT="0" distB="0" distL="6401435" distR="6401435" simplePos="0" relativeHeight="251657728" behindDoc="0" locked="0" layoutInCell="0" allowOverlap="1">
            <wp:simplePos x="0" y="0"/>
            <wp:positionH relativeFrom="column">
              <wp:posOffset>2667000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99007A" w:rsidRDefault="00300E92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9007A" w:rsidRDefault="00300E92">
      <w:pPr>
        <w:spacing w:after="0" w:line="240" w:lineRule="auto"/>
        <w:contextualSpacing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айонса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9007A" w:rsidRDefault="00300E92">
      <w:pPr>
        <w:pStyle w:val="1"/>
        <w:spacing w:after="200"/>
        <w:contextualSpacing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265430</wp:posOffset>
                </wp:positionV>
                <wp:extent cx="5946775" cy="16510"/>
                <wp:effectExtent l="0" t="0" r="0" b="0"/>
                <wp:wrapNone/>
                <wp:docPr id="4" name="Прямая соединительная линия 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6840" cy="16560"/>
                        </a:xfrm>
                        <a:prstGeom prst="line">
                          <a:avLst/>
                        </a:prstGeom>
                        <a:ln w="900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5_0" o:spid="_x0000_s1026" o:spt="20" style="position:absolute;left:0pt;flip:y;margin-left:0pt;margin-top:20.9pt;height:1.3pt;width:468.25pt;z-index:251659264;mso-width-relative:page;mso-height-relative:page;" filled="f" stroked="f" coordsize="21600,21600" o:allowincell="f" o:gfxdata="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Z6pXq1wAAAAYBAAAPAAAAAAAAAAEAIAAAACIA&#10;AABkcnMvZG93bnJldi54bWxQSwECFAAUAAAACACHTuJA2Z/Rn9EBAABsAwAADgAAAAAAAAABACAA&#10;AAAmAQAAZHJzL2Uyb0RvYy54bWxQSwUGAAAAAAYABgBZAQAAaQUAAAAA&#10;">
                <v:fill on="f" focussize="0,0"/>
                <v:stroke on="f" weight="0.708661417322835pt"/>
                <v:imagedata o:title=""/>
                <o:lock v:ext="edit" aspectratio="f"/>
              </v:line>
            </w:pict>
          </mc:Fallback>
        </mc:AlternateContent>
      </w:r>
      <w:proofErr w:type="gramStart"/>
      <w:r>
        <w:rPr>
          <w:b/>
          <w:color w:val="000000"/>
          <w:sz w:val="24"/>
          <w:szCs w:val="24"/>
        </w:rPr>
        <w:t>ШУÖМ</w:t>
      </w:r>
      <w:proofErr w:type="gramEnd"/>
    </w:p>
    <w:p w:rsidR="0099007A" w:rsidRDefault="00300E92">
      <w:pPr>
        <w:pStyle w:val="1"/>
        <w:contextualSpacing/>
        <w:jc w:val="center"/>
      </w:pPr>
      <w:r>
        <w:rPr>
          <w:b/>
          <w:color w:val="000000"/>
          <w:sz w:val="24"/>
          <w:szCs w:val="24"/>
        </w:rPr>
        <w:t>ПОСТАНОВЛЕНИЕ</w:t>
      </w:r>
    </w:p>
    <w:p w:rsidR="0099007A" w:rsidRDefault="00300E92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99007A" w:rsidRDefault="00300E92">
      <w:pPr>
        <w:spacing w:after="16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bookmarkStart w:id="1" w:name="_Hlk67305150"/>
      <w:bookmarkEnd w:id="1"/>
      <w:r>
        <w:rPr>
          <w:rFonts w:ascii="Times New Roman" w:hAnsi="Times New Roman" w:cs="Times New Roman"/>
          <w:b/>
          <w:sz w:val="24"/>
          <w:szCs w:val="24"/>
        </w:rPr>
        <w:t>Республики Коми</w:t>
      </w:r>
    </w:p>
    <w:p w:rsidR="0099007A" w:rsidRDefault="00300E9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от ___ _______2023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№ ___</w:t>
      </w:r>
    </w:p>
    <w:tbl>
      <w:tblPr>
        <w:tblStyle w:val="ae"/>
        <w:tblpPr w:leftFromText="180" w:rightFromText="180" w:vertAnchor="text" w:horzAnchor="page" w:tblpX="1834" w:tblpY="227"/>
        <w:tblOverlap w:val="never"/>
        <w:tblW w:w="4673" w:type="dxa"/>
        <w:tblLayout w:type="fixed"/>
        <w:tblCellMar>
          <w:left w:w="133" w:type="dxa"/>
        </w:tblCellMar>
        <w:tblLook w:val="04A0" w:firstRow="1" w:lastRow="0" w:firstColumn="1" w:lastColumn="0" w:noHBand="0" w:noVBand="1"/>
      </w:tblPr>
      <w:tblGrid>
        <w:gridCol w:w="4673"/>
      </w:tblGrid>
      <w:tr w:rsidR="0099007A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007A" w:rsidRDefault="00300E9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проекта планировки и проекта межевания 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линейного объекта: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напорного канализационного коллектора и канализационной насосной станции по ул. Мелиор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аторов, с. Зеленец,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Коми».</w:t>
            </w:r>
          </w:p>
        </w:tc>
      </w:tr>
    </w:tbl>
    <w:p w:rsidR="0099007A" w:rsidRDefault="009900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07A" w:rsidRDefault="00300E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-38735</wp:posOffset>
                </wp:positionV>
                <wp:extent cx="409575" cy="1089025"/>
                <wp:effectExtent l="0" t="0" r="0" b="0"/>
                <wp:wrapSquare wrapText="bothSides"/>
                <wp:docPr id="5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80" cy="1089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Врезка1" o:spid="_x0000_s1026" o:spt="1" style="position:absolute;left:0pt;margin-left:-40.9pt;margin-top:-3.05pt;height:85.75pt;width:32.25pt;mso-wrap-distance-bottom:0pt;mso-wrap-distance-left:9pt;mso-wrap-distance-right:9pt;mso-wrap-distance-top:0pt;z-index:251659264;mso-width-relative:page;mso-height-relative:page;" filled="f" stroked="f" coordsize="21600,21600" o:allowincell="f" o:gfxdata="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IAWwO2AAAAAoBAAAPAAAAAAAAAAEA&#10;IAAAACIAAABkcnMvZG93bnJldi54bWxQSwECFAAUAAAACACHTuJA/3OOgJ0BAAA1AwAADgAAAAAA&#10;AAABACAAAAAnAQAAZHJzL2Uyb0RvYy54bWxQSwUGAAAAAAYABgBZAQAANgUAAAAA&#10;">
                <v:fill on="f" focussize="0,0"/>
                <v:stroke on="f" weight="0pt"/>
                <v:imagedata o:title=""/>
                <o:lock v:ext="edit" aspectratio="f"/>
                <w10:wrap type="square"/>
              </v:rect>
            </w:pict>
          </mc:Fallback>
        </mc:AlternateContent>
      </w:r>
    </w:p>
    <w:p w:rsidR="0099007A" w:rsidRDefault="009900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07A" w:rsidRDefault="009900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07A" w:rsidRDefault="009900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07A" w:rsidRDefault="009900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07A" w:rsidRDefault="009900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07A" w:rsidRDefault="009900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07A" w:rsidRDefault="009900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07A" w:rsidRDefault="009900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07A" w:rsidRDefault="00300E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статьей 45 Градостроительного кодекса Российской Федерации, Федеральным законом № 131-ФЗ от 6 октября 2003 года «Об общих принципах организации местного самоуправления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в Российской Федерации», Уставом  муниципального района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Республики Коми, администрация муниципального района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Республики Коми</w:t>
      </w:r>
    </w:p>
    <w:p w:rsidR="0099007A" w:rsidRDefault="0099007A">
      <w:pPr>
        <w:spacing w:after="0" w:line="240" w:lineRule="auto"/>
        <w:ind w:firstLine="709"/>
        <w:jc w:val="both"/>
      </w:pPr>
    </w:p>
    <w:p w:rsidR="0099007A" w:rsidRDefault="00300E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99007A" w:rsidRDefault="00300E92">
      <w:pPr>
        <w:widowControl w:val="0"/>
        <w:numPr>
          <w:ilvl w:val="0"/>
          <w:numId w:val="3"/>
        </w:numPr>
        <w:tabs>
          <w:tab w:val="clear" w:pos="720"/>
          <w:tab w:val="left" w:pos="395"/>
          <w:tab w:val="left" w:pos="1132"/>
          <w:tab w:val="left" w:pos="19440"/>
        </w:tabs>
        <w:spacing w:after="0" w:line="240" w:lineRule="auto"/>
        <w:ind w:left="0" w:firstLine="794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Утвердить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/отказать в утверждении/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проект планировки и проект межевания территории </w:t>
      </w:r>
      <w:r>
        <w:rPr>
          <w:rFonts w:ascii="Times New Roman" w:hAnsi="Times New Roman" w:cs="Times New Roman"/>
          <w:sz w:val="24"/>
          <w:szCs w:val="24"/>
        </w:rPr>
        <w:t xml:space="preserve">для размещения линейного объекта: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напорного канализационного коллектора и канализационной насосной станции по ул. Мелиораторов, с. Зеленец,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Коми».</w:t>
      </w:r>
    </w:p>
    <w:p w:rsidR="0099007A" w:rsidRDefault="00300E92">
      <w:pPr>
        <w:widowControl w:val="0"/>
        <w:numPr>
          <w:ilvl w:val="0"/>
          <w:numId w:val="3"/>
        </w:numPr>
        <w:tabs>
          <w:tab w:val="clear" w:pos="720"/>
          <w:tab w:val="left" w:pos="395"/>
          <w:tab w:val="left" w:pos="1132"/>
          <w:tab w:val="left" w:pos="19440"/>
        </w:tabs>
        <w:spacing w:after="0" w:line="240" w:lineRule="auto"/>
        <w:ind w:left="0" w:firstLine="85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1"/>
          <w:shd w:val="clear" w:color="auto" w:fill="FFFFFF"/>
        </w:rPr>
        <w:t>Отделу по работе с Советом, сельскими поселениями и связям с</w:t>
      </w:r>
      <w:r>
        <w:rPr>
          <w:rFonts w:ascii="Times New Roman" w:hAnsi="Times New Roman" w:cs="Times New Roman"/>
          <w:color w:val="000000"/>
          <w:spacing w:val="2"/>
          <w:sz w:val="24"/>
          <w:szCs w:val="21"/>
          <w:shd w:val="clear" w:color="auto" w:fill="FFFFFF"/>
        </w:rPr>
        <w:t xml:space="preserve"> общественностью администрации муниципального района «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1"/>
          <w:shd w:val="clear" w:color="auto" w:fill="FFFFFF"/>
        </w:rPr>
        <w:t>Сыктывдинский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1"/>
          <w:shd w:val="clear" w:color="auto" w:fill="FFFFFF"/>
        </w:rPr>
        <w:t xml:space="preserve">» Республики Коми </w:t>
      </w:r>
      <w:proofErr w:type="gramStart"/>
      <w:r>
        <w:rPr>
          <w:rFonts w:ascii="Times New Roman" w:hAnsi="Times New Roman" w:cs="Times New Roman"/>
          <w:color w:val="000000"/>
          <w:spacing w:val="2"/>
          <w:sz w:val="24"/>
          <w:szCs w:val="21"/>
          <w:shd w:val="clear" w:color="auto" w:fill="FFFFFF"/>
        </w:rPr>
        <w:t>разместить постановление</w:t>
      </w:r>
      <w:proofErr w:type="gramEnd"/>
      <w:r>
        <w:rPr>
          <w:rFonts w:ascii="Times New Roman" w:hAnsi="Times New Roman" w:cs="Times New Roman"/>
          <w:color w:val="000000"/>
          <w:spacing w:val="2"/>
          <w:sz w:val="24"/>
          <w:szCs w:val="21"/>
          <w:shd w:val="clear" w:color="auto" w:fill="FFFFFF"/>
        </w:rPr>
        <w:t xml:space="preserve"> на официальном сайте администрации района в информационно-телекоммуникационной сети «Интернет».</w:t>
      </w:r>
    </w:p>
    <w:p w:rsidR="0099007A" w:rsidRDefault="00300E92">
      <w:pPr>
        <w:widowControl w:val="0"/>
        <w:numPr>
          <w:ilvl w:val="0"/>
          <w:numId w:val="3"/>
        </w:numPr>
        <w:tabs>
          <w:tab w:val="clear" w:pos="720"/>
          <w:tab w:val="left" w:pos="395"/>
          <w:tab w:val="left" w:pos="1132"/>
          <w:tab w:val="left" w:pos="19440"/>
        </w:tabs>
        <w:spacing w:after="0" w:line="240" w:lineRule="auto"/>
        <w:ind w:left="0" w:firstLine="850"/>
        <w:jc w:val="both"/>
        <w:rPr>
          <w:color w:val="000000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оставляю за собой.</w:t>
      </w:r>
    </w:p>
    <w:p w:rsidR="0099007A" w:rsidRDefault="00300E92">
      <w:pPr>
        <w:widowControl w:val="0"/>
        <w:numPr>
          <w:ilvl w:val="0"/>
          <w:numId w:val="3"/>
        </w:numPr>
        <w:tabs>
          <w:tab w:val="clear" w:pos="720"/>
          <w:tab w:val="left" w:pos="395"/>
          <w:tab w:val="left" w:pos="1132"/>
          <w:tab w:val="left" w:pos="19440"/>
        </w:tabs>
        <w:spacing w:after="0" w:line="240" w:lineRule="auto"/>
        <w:ind w:left="0" w:firstLine="85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99007A" w:rsidRDefault="0099007A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9007A" w:rsidRDefault="00300E92">
      <w:pPr>
        <w:suppressAutoHyphens w:val="0"/>
        <w:spacing w:after="0" w:line="240" w:lineRule="auto"/>
        <w:contextualSpacing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Заместитель руководителя администрации</w:t>
      </w:r>
    </w:p>
    <w:p w:rsidR="0099007A" w:rsidRDefault="00300E92">
      <w:pPr>
        <w:widowControl w:val="0"/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                                                             П.В. Карин</w:t>
      </w:r>
    </w:p>
    <w:p w:rsidR="0099007A" w:rsidRDefault="00300E92">
      <w:pPr>
        <w:spacing w:after="0" w:line="240" w:lineRule="auto"/>
        <w:ind w:left="5529"/>
        <w:jc w:val="right"/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ие 1 к постановлению </w:t>
      </w:r>
    </w:p>
    <w:p w:rsidR="0099007A" w:rsidRDefault="00300E92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Главы муниципального района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4"/>
        </w:rPr>
        <w:t>»-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руководителя администрации </w:t>
      </w:r>
    </w:p>
    <w:p w:rsidR="0099007A" w:rsidRDefault="00300E92">
      <w:pPr>
        <w:spacing w:after="0" w:line="240" w:lineRule="auto"/>
        <w:ind w:left="5529"/>
        <w:jc w:val="right"/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от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14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.0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.202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№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/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</w:t>
      </w:r>
    </w:p>
    <w:p w:rsidR="0099007A" w:rsidRDefault="0099007A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07A" w:rsidRDefault="00300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29982276"/>
      <w:r>
        <w:rPr>
          <w:rFonts w:ascii="Times New Roman" w:eastAsia="Calibri" w:hAnsi="Times New Roman" w:cs="Times New Roman"/>
          <w:sz w:val="24"/>
          <w:szCs w:val="24"/>
        </w:rPr>
        <w:t xml:space="preserve">Порядок и сроки проведения публичных слушаний, </w:t>
      </w:r>
      <w:bookmarkEnd w:id="2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порядок, сроки и форма внесения участниками публичных слушаний предложений и замечаний по </w:t>
      </w:r>
      <w:bookmarkStart w:id="3" w:name="__DdeLink__309_4102584123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утверждению</w:t>
      </w:r>
      <w:bookmarkEnd w:id="3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проекта планировки и проекта межевания территории </w:t>
      </w:r>
      <w:r>
        <w:rPr>
          <w:rFonts w:ascii="Times New Roman" w:hAnsi="Times New Roman" w:cs="Times New Roman"/>
          <w:sz w:val="24"/>
          <w:szCs w:val="24"/>
        </w:rPr>
        <w:t xml:space="preserve">для размещения линейного объекта: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напорного канализационного коллектора и канализационной насосной станции по ул. Мелиораторов, с. Зеленец,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Коми»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007A" w:rsidRDefault="009900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07A" w:rsidRDefault="00300E92">
      <w:pPr>
        <w:numPr>
          <w:ilvl w:val="0"/>
          <w:numId w:val="4"/>
        </w:numPr>
        <w:tabs>
          <w:tab w:val="clear" w:pos="720"/>
          <w:tab w:val="left" w:pos="1190"/>
        </w:tabs>
        <w:spacing w:after="160" w:line="240" w:lineRule="auto"/>
        <w:ind w:left="0" w:firstLine="794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Оповещение о начале публичных слушаний публикуется на официальном сайте администрации муниципального района </w:t>
      </w:r>
      <w:r>
        <w:rPr>
          <w:rStyle w:val="10"/>
          <w:rFonts w:ascii="Times New Roman" w:eastAsia="Calibri" w:hAnsi="Times New Roman" w:cs="Times New Roman"/>
          <w:color w:val="000000"/>
          <w:sz w:val="24"/>
          <w:szCs w:val="24"/>
        </w:rPr>
        <w:t>https://syktyvdin.gosuslugi.ru/</w:t>
      </w:r>
      <w:r>
        <w:rPr>
          <w:rFonts w:ascii="Times New Roman" w:eastAsia="Calibri" w:hAnsi="Times New Roman" w:cs="Times New Roman"/>
          <w:sz w:val="24"/>
          <w:szCs w:val="24"/>
        </w:rPr>
        <w:t>, путем размещения постановления решения Совета муниципального района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«О назначении проведения публичных слушаний по утверждению проекта планировки и проекта межевания  территории </w:t>
      </w:r>
      <w:r>
        <w:rPr>
          <w:rFonts w:ascii="Times New Roman" w:hAnsi="Times New Roman" w:cs="Times New Roman"/>
          <w:sz w:val="24"/>
          <w:szCs w:val="24"/>
        </w:rPr>
        <w:t xml:space="preserve">для размещения линейного объекта: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напорного к</w:t>
      </w:r>
      <w:r>
        <w:rPr>
          <w:rFonts w:ascii="Times New Roman" w:hAnsi="Times New Roman" w:cs="Times New Roman"/>
          <w:sz w:val="24"/>
          <w:szCs w:val="24"/>
        </w:rPr>
        <w:t>анализационного коллектора и канализационной насосной станции по ул. Мелиораторов, с. Зеленец,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Коми»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- Решение) и не позднее, чем за 7 дней до дня размещения на официальном сайте администрации муниципального района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», в газете «Наша жизнь».</w:t>
      </w:r>
    </w:p>
    <w:p w:rsidR="0099007A" w:rsidRDefault="00300E92">
      <w:pPr>
        <w:numPr>
          <w:ilvl w:val="0"/>
          <w:numId w:val="4"/>
        </w:numPr>
        <w:tabs>
          <w:tab w:val="clear" w:pos="720"/>
          <w:tab w:val="left" w:pos="1190"/>
        </w:tabs>
        <w:spacing w:after="160" w:line="240" w:lineRule="auto"/>
        <w:ind w:left="0" w:firstLine="850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Проект и информационный материал к Проекту размещается на официальном сайте администрации муниципального района </w:t>
      </w:r>
      <w:r>
        <w:rPr>
          <w:rStyle w:val="10"/>
          <w:rFonts w:ascii="Times New Roman" w:eastAsia="Calibri" w:hAnsi="Times New Roman" w:cs="Times New Roman"/>
          <w:color w:val="000000"/>
          <w:sz w:val="24"/>
          <w:szCs w:val="24"/>
        </w:rPr>
        <w:t>https://syktyvdin.gosuslugi.ru/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а также доступен по вкладкам: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Главная - Деятельность - Направления деят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ельности - Земельные вопросы - Публичные слушания - Извещения - По проектам правил землепользования и застройки, проектам планировки территорий и проектам межевания территорий, проектам правил благоустройства территорий.</w:t>
      </w:r>
    </w:p>
    <w:p w:rsidR="0099007A" w:rsidRDefault="00300E92">
      <w:pPr>
        <w:numPr>
          <w:ilvl w:val="0"/>
          <w:numId w:val="4"/>
        </w:numPr>
        <w:tabs>
          <w:tab w:val="clear" w:pos="720"/>
          <w:tab w:val="left" w:pos="1190"/>
        </w:tabs>
        <w:spacing w:after="160" w:line="240" w:lineRule="auto"/>
        <w:ind w:left="0" w:firstLine="850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Заинтересованные граждане имеют пра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 с момента опубликования Решения и до </w:t>
      </w:r>
      <w:r>
        <w:rPr>
          <w:rFonts w:ascii="Times New Roman" w:eastAsia="Calibri" w:hAnsi="Times New Roman" w:cs="Times New Roman"/>
          <w:sz w:val="24"/>
          <w:szCs w:val="24"/>
        </w:rPr>
        <w:t>27 февраля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в произвольной письменной форме, </w:t>
      </w:r>
      <w:r>
        <w:rPr>
          <w:rFonts w:ascii="Times New Roman" w:eastAsia="Calibri" w:hAnsi="Times New Roman" w:cs="Times New Roman"/>
          <w:sz w:val="24"/>
          <w:szCs w:val="24"/>
        </w:rPr>
        <w:t>путём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обращения граждан, в том числе посредством почтовой связи вносить в администрацию муниципального района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по адресу: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ул. Д.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Каликовой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62, кабинет № 10, или в электронной форме по адресу: </w:t>
      </w:r>
      <w:r>
        <w:rPr>
          <w:rStyle w:val="10"/>
          <w:rFonts w:ascii="Times New Roman" w:eastAsia="Calibri" w:hAnsi="Times New Roman" w:cs="Times New Roman"/>
          <w:color w:val="000000"/>
          <w:sz w:val="24"/>
          <w:szCs w:val="24"/>
        </w:rPr>
        <w:t>https://syktyvdin.gosuslugi.ru/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через «И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нтернет – </w:t>
      </w:r>
      <w:r>
        <w:rPr>
          <w:rFonts w:ascii="Times New Roman" w:eastAsia="Calibri" w:hAnsi="Times New Roman" w:cs="Times New Roman"/>
          <w:sz w:val="24"/>
          <w:szCs w:val="24"/>
        </w:rPr>
        <w:t>приёмную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свои предложения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или) замечания в отношении публичных слушаний по Проекту.</w:t>
      </w:r>
    </w:p>
    <w:p w:rsidR="0099007A" w:rsidRDefault="00300E92">
      <w:pPr>
        <w:numPr>
          <w:ilvl w:val="0"/>
          <w:numId w:val="4"/>
        </w:numPr>
        <w:tabs>
          <w:tab w:val="clear" w:pos="720"/>
          <w:tab w:val="left" w:pos="1190"/>
        </w:tabs>
        <w:spacing w:after="160" w:line="240" w:lineRule="auto"/>
        <w:ind w:left="0" w:firstLine="850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Заинтересованные граждане имеют право в устной или письменной форме в ходе проведения публичных слушаний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6 </w:t>
      </w:r>
      <w:r>
        <w:rPr>
          <w:rFonts w:ascii="Times New Roman" w:eastAsia="Calibri" w:hAnsi="Times New Roman" w:cs="Times New Roman"/>
          <w:sz w:val="24"/>
          <w:szCs w:val="24"/>
        </w:rPr>
        <w:t>февраля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вносить предложения и замечания,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касающиеся Проекта. </w:t>
      </w:r>
    </w:p>
    <w:p w:rsidR="0099007A" w:rsidRDefault="00300E92">
      <w:pPr>
        <w:numPr>
          <w:ilvl w:val="0"/>
          <w:numId w:val="4"/>
        </w:numPr>
        <w:tabs>
          <w:tab w:val="clear" w:pos="720"/>
          <w:tab w:val="left" w:pos="1190"/>
        </w:tabs>
        <w:spacing w:after="160" w:line="240" w:lineRule="auto"/>
        <w:ind w:left="0" w:firstLine="850"/>
        <w:contextualSpacing/>
        <w:jc w:val="both"/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6 </w:t>
      </w:r>
      <w:r>
        <w:rPr>
          <w:rFonts w:ascii="Times New Roman" w:eastAsia="Calibri" w:hAnsi="Times New Roman" w:cs="Times New Roman"/>
          <w:sz w:val="24"/>
          <w:szCs w:val="24"/>
        </w:rPr>
        <w:t>февраля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7 </w:t>
      </w:r>
      <w:r>
        <w:rPr>
          <w:rFonts w:ascii="Times New Roman" w:eastAsia="Calibri" w:hAnsi="Times New Roman" w:cs="Times New Roman"/>
          <w:sz w:val="24"/>
          <w:szCs w:val="24"/>
        </w:rPr>
        <w:t>февраля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заинтересованные граждане, участники публичных слушаний, могут вносить дополнительные предложения и (или) замечания, или заявления о снятии своих рекомендаций по вопросу, вынесенному на публичные сл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ушания, в произвольной письменной форме, </w:t>
      </w:r>
      <w:r>
        <w:rPr>
          <w:rFonts w:ascii="Times New Roman" w:eastAsia="Calibri" w:hAnsi="Times New Roman" w:cs="Times New Roman"/>
          <w:sz w:val="24"/>
          <w:szCs w:val="24"/>
        </w:rPr>
        <w:t>путём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обращения граждан, в том числе посредством почтовой связи, в администрацию муниципального района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по адресу: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ул. Д.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Каликовой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62, кабинет № 11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, или в электронной форме по адресу: </w:t>
      </w:r>
      <w:r>
        <w:rPr>
          <w:rStyle w:val="10"/>
          <w:rFonts w:ascii="Times New Roman" w:eastAsia="Calibri" w:hAnsi="Times New Roman" w:cs="Times New Roman"/>
          <w:color w:val="000000"/>
          <w:sz w:val="24"/>
          <w:szCs w:val="24"/>
        </w:rPr>
        <w:t>h</w:t>
      </w:r>
      <w:r>
        <w:rPr>
          <w:rStyle w:val="10"/>
          <w:rFonts w:ascii="Times New Roman" w:eastAsia="Calibri" w:hAnsi="Times New Roman" w:cs="Times New Roman"/>
          <w:color w:val="000000"/>
          <w:sz w:val="24"/>
          <w:szCs w:val="24"/>
        </w:rPr>
        <w:t>ttps://syktyvdin.gosuslugi.ru/</w:t>
      </w:r>
      <w:r>
        <w:rPr>
          <w:rFonts w:ascii="Times New Roman" w:eastAsia="Calibri" w:hAnsi="Times New Roman" w:cs="Times New Roman"/>
          <w:sz w:val="24"/>
          <w:szCs w:val="24"/>
        </w:rPr>
        <w:t>ерез «интернет-приемную».</w:t>
      </w:r>
    </w:p>
    <w:p w:rsidR="0099007A" w:rsidRDefault="00300E92">
      <w:pPr>
        <w:numPr>
          <w:ilvl w:val="0"/>
          <w:numId w:val="4"/>
        </w:numPr>
        <w:tabs>
          <w:tab w:val="clear" w:pos="720"/>
          <w:tab w:val="left" w:pos="1190"/>
        </w:tabs>
        <w:spacing w:after="160" w:line="240" w:lineRule="auto"/>
        <w:ind w:left="0" w:firstLine="850"/>
        <w:contextualSpacing/>
        <w:jc w:val="both"/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Заинтересованные граждане, участники публичных слушаний по Проекту имеют право с момента опубликования Решения и до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7 </w:t>
      </w:r>
      <w:r>
        <w:rPr>
          <w:rFonts w:ascii="Times New Roman" w:eastAsia="Calibri" w:hAnsi="Times New Roman" w:cs="Times New Roman"/>
          <w:sz w:val="24"/>
          <w:szCs w:val="24"/>
        </w:rPr>
        <w:t>февраля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вносить замечания и (или) предложения посредством записи в книг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(журнале) </w:t>
      </w:r>
      <w:r>
        <w:rPr>
          <w:rFonts w:ascii="Times New Roman" w:eastAsia="Calibri" w:hAnsi="Times New Roman" w:cs="Times New Roman"/>
          <w:sz w:val="24"/>
          <w:szCs w:val="24"/>
        </w:rPr>
        <w:t>учёта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посетителей экспозиции проекта, подлежащего рассмотрению на публичных слушаниях, который должен быть прошит и пронумерован и находится в здании администрации муниципального района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(по адресу: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ул. Домны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Каликовой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. 62), в 11 кабинете, в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течение рабочего времени (понедельник – четверг с 8:45 до 17:15, пятница с 8:45 до 15:45, перерыв на обед с 13:00 – 14:00 часов).</w:t>
      </w:r>
    </w:p>
    <w:p w:rsidR="0099007A" w:rsidRDefault="00300E92">
      <w:pPr>
        <w:numPr>
          <w:ilvl w:val="0"/>
          <w:numId w:val="4"/>
        </w:numPr>
        <w:tabs>
          <w:tab w:val="clear" w:pos="720"/>
          <w:tab w:val="left" w:pos="1190"/>
        </w:tabs>
        <w:spacing w:after="160" w:line="240" w:lineRule="auto"/>
        <w:ind w:left="0" w:firstLine="850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Книга (журнал) учета посетителей экспозиции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проекта, подлежащего рассмотрению на публичных слушания</w:t>
      </w:r>
      <w:r>
        <w:rPr>
          <w:rFonts w:ascii="Times New Roman" w:eastAsia="Calibri" w:hAnsi="Times New Roman" w:cs="Times New Roman"/>
          <w:sz w:val="24"/>
          <w:szCs w:val="24"/>
        </w:rPr>
        <w:t>х ведется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хранится у Организатора, подлежит учету и хранению в составе материалов публичных слушаний.</w:t>
      </w:r>
    </w:p>
    <w:p w:rsidR="0099007A" w:rsidRDefault="00300E92">
      <w:pPr>
        <w:numPr>
          <w:ilvl w:val="0"/>
          <w:numId w:val="4"/>
        </w:numPr>
        <w:tabs>
          <w:tab w:val="clear" w:pos="720"/>
          <w:tab w:val="left" w:pos="1190"/>
        </w:tabs>
        <w:spacing w:after="160" w:line="240" w:lineRule="auto"/>
        <w:ind w:left="0" w:firstLine="850"/>
        <w:contextualSpacing/>
        <w:jc w:val="both"/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С экспозицией Проекта можно ознакомиться со дня опубликования Решения и до 7 июля 2023 года в здании администрации муниципального района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адресу: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ул. Домны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Каликовой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 62) в 11 кабинете, в течение рабочего времени (понедельник – четверг с 8:45 до 17:15, пятница с 8:45 до 15:45, перерыв на обед с 13:00 – 14:00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часов).</w:t>
      </w:r>
    </w:p>
    <w:p w:rsidR="0099007A" w:rsidRDefault="00300E92">
      <w:pPr>
        <w:numPr>
          <w:ilvl w:val="0"/>
          <w:numId w:val="4"/>
        </w:numPr>
        <w:tabs>
          <w:tab w:val="clear" w:pos="720"/>
          <w:tab w:val="left" w:pos="1190"/>
        </w:tabs>
        <w:spacing w:after="160" w:line="240" w:lineRule="auto"/>
        <w:ind w:left="0" w:firstLine="850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В ходе работы экспозиции проекта, подлежащего рассмотрени</w:t>
      </w:r>
      <w:r>
        <w:rPr>
          <w:rFonts w:ascii="Times New Roman" w:eastAsia="Calibri" w:hAnsi="Times New Roman" w:cs="Times New Roman"/>
          <w:sz w:val="24"/>
          <w:szCs w:val="24"/>
        </w:rPr>
        <w:t>ю на публичных слушаниях, Организатором проводится консультирование посетителей экспозиции, распространение информационных материалов, демонстрация информационных материалов о Проекте.</w:t>
      </w:r>
    </w:p>
    <w:p w:rsidR="0099007A" w:rsidRDefault="00300E92">
      <w:pPr>
        <w:numPr>
          <w:ilvl w:val="0"/>
          <w:numId w:val="4"/>
        </w:numPr>
        <w:tabs>
          <w:tab w:val="clear" w:pos="720"/>
          <w:tab w:val="left" w:pos="1190"/>
        </w:tabs>
        <w:spacing w:after="160" w:line="240" w:lineRule="auto"/>
        <w:ind w:left="0" w:firstLine="850"/>
        <w:contextualSpacing/>
        <w:jc w:val="both"/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Консультирование посетителей экспозиции Проекта осуществляется в здании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администрации муниципального района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(по адресу: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ул. Домны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Каликовой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 62) в 11 кабинете, в течение рабочего времени (понедельник – четверг с 8:45 до 17:15, пятница с 8:45 до 15:45, перерыв на обед с 13:00 – 14:00 часов), неп</w:t>
      </w:r>
      <w:r>
        <w:rPr>
          <w:rFonts w:ascii="Times New Roman" w:eastAsia="Calibri" w:hAnsi="Times New Roman" w:cs="Times New Roman"/>
          <w:sz w:val="24"/>
          <w:szCs w:val="24"/>
        </w:rPr>
        <w:t>осредственно при личном обращении к специалисту управления капитального строительства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администрации муниципального района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», осуществляющему консультирование.</w:t>
      </w:r>
    </w:p>
    <w:p w:rsidR="0099007A" w:rsidRDefault="00300E92">
      <w:pPr>
        <w:numPr>
          <w:ilvl w:val="0"/>
          <w:numId w:val="4"/>
        </w:numPr>
        <w:tabs>
          <w:tab w:val="clear" w:pos="720"/>
          <w:tab w:val="left" w:pos="1190"/>
        </w:tabs>
        <w:spacing w:after="160" w:line="240" w:lineRule="auto"/>
        <w:ind w:left="0" w:firstLine="850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Протокол</w:t>
      </w:r>
      <w:bookmarkStart w:id="4" w:name="_Hlk29982657"/>
      <w:r>
        <w:rPr>
          <w:rFonts w:ascii="Times New Roman" w:eastAsia="Calibri" w:hAnsi="Times New Roman" w:cs="Times New Roman"/>
          <w:sz w:val="24"/>
          <w:szCs w:val="24"/>
        </w:rPr>
        <w:t xml:space="preserve"> публичных слушаний оформляется по форме согласно приложению 1 к настоящему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Порядку</w:t>
      </w:r>
      <w:bookmarkEnd w:id="4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007A" w:rsidRDefault="00300E92">
      <w:pPr>
        <w:numPr>
          <w:ilvl w:val="0"/>
          <w:numId w:val="4"/>
        </w:numPr>
        <w:tabs>
          <w:tab w:val="clear" w:pos="720"/>
          <w:tab w:val="left" w:pos="1190"/>
        </w:tabs>
        <w:spacing w:after="160" w:line="240" w:lineRule="auto"/>
        <w:ind w:left="0" w:firstLine="850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На основании протокола публичных слушаний Организатор осуществляет подготовку заключения о результатах публичных слушаний по форме, согласно приложению 2 к настоящему Порядку.</w:t>
      </w:r>
    </w:p>
    <w:p w:rsidR="0099007A" w:rsidRDefault="00300E92">
      <w:pPr>
        <w:numPr>
          <w:ilvl w:val="0"/>
          <w:numId w:val="4"/>
        </w:numPr>
        <w:tabs>
          <w:tab w:val="clear" w:pos="720"/>
          <w:tab w:val="left" w:pos="1190"/>
        </w:tabs>
        <w:spacing w:after="160" w:line="240" w:lineRule="auto"/>
        <w:ind w:left="0" w:firstLine="850"/>
        <w:contextualSpacing/>
        <w:jc w:val="both"/>
      </w:pPr>
      <w:bookmarkStart w:id="5" w:name="_Hlk30156956"/>
      <w:bookmarkEnd w:id="5"/>
      <w:r>
        <w:rPr>
          <w:rFonts w:ascii="Times New Roman" w:eastAsia="Calibri" w:hAnsi="Times New Roman" w:cs="Times New Roman"/>
          <w:sz w:val="24"/>
          <w:szCs w:val="24"/>
        </w:rPr>
        <w:t xml:space="preserve">Заключение о результатах публичных слушаний подлежит опубликованию на </w:t>
      </w:r>
      <w:r>
        <w:rPr>
          <w:rFonts w:ascii="Times New Roman" w:eastAsia="Calibri" w:hAnsi="Times New Roman" w:cs="Times New Roman"/>
          <w:sz w:val="24"/>
          <w:szCs w:val="24"/>
        </w:rPr>
        <w:t>официальном сайте администрации муниципального образования муниципального района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», а также в газете «Наша жизнь» не позднее 3 месяцев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 даты опубликования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извещения о начале публичных слушаний.</w:t>
      </w:r>
    </w:p>
    <w:p w:rsidR="0099007A" w:rsidRDefault="00300E92">
      <w:pPr>
        <w:numPr>
          <w:ilvl w:val="0"/>
          <w:numId w:val="4"/>
        </w:numPr>
        <w:tabs>
          <w:tab w:val="clear" w:pos="720"/>
          <w:tab w:val="left" w:pos="1190"/>
        </w:tabs>
        <w:spacing w:after="160" w:line="240" w:lineRule="auto"/>
        <w:ind w:left="0" w:firstLine="850"/>
        <w:contextualSpacing/>
        <w:jc w:val="both"/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Участники публичных слушаний в целях идентифика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</w:r>
      <w:r>
        <w:rPr>
          <w:rFonts w:ascii="Times New Roman" w:eastAsia="Calibri" w:hAnsi="Times New Roman" w:cs="Times New Roman"/>
          <w:sz w:val="24"/>
          <w:szCs w:val="24"/>
        </w:rPr>
        <w:t>с приложением документов, подтверждающих такие сведения.</w:t>
      </w:r>
      <w:proofErr w:type="gramEnd"/>
    </w:p>
    <w:p w:rsidR="0099007A" w:rsidRDefault="00300E92">
      <w:pPr>
        <w:numPr>
          <w:ilvl w:val="0"/>
          <w:numId w:val="4"/>
        </w:numPr>
        <w:tabs>
          <w:tab w:val="clear" w:pos="720"/>
          <w:tab w:val="left" w:pos="1190"/>
        </w:tabs>
        <w:spacing w:after="160" w:line="240" w:lineRule="auto"/>
        <w:ind w:left="0" w:firstLine="850"/>
        <w:contextualSpacing/>
        <w:jc w:val="both"/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</w:t>
      </w:r>
      <w:r>
        <w:rPr>
          <w:rFonts w:ascii="Times New Roman" w:eastAsia="Calibri" w:hAnsi="Times New Roman" w:cs="Times New Roman"/>
          <w:sz w:val="24"/>
          <w:szCs w:val="24"/>
        </w:rPr>
        <w:t>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99007A" w:rsidRDefault="00300E92">
      <w:pPr>
        <w:numPr>
          <w:ilvl w:val="0"/>
          <w:numId w:val="4"/>
        </w:numPr>
        <w:tabs>
          <w:tab w:val="clear" w:pos="720"/>
          <w:tab w:val="left" w:pos="1190"/>
        </w:tabs>
        <w:spacing w:after="160" w:line="240" w:lineRule="auto"/>
        <w:ind w:left="0" w:firstLine="850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Обработка персональных данных уч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астников общественных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обсуждений или публичных слушаний осуществляется с </w:t>
      </w:r>
      <w:r>
        <w:rPr>
          <w:rFonts w:ascii="Times New Roman" w:eastAsia="Calibri" w:hAnsi="Times New Roman" w:cs="Times New Roman"/>
          <w:sz w:val="24"/>
          <w:szCs w:val="24"/>
        </w:rPr>
        <w:t>учётом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требований, установленных Федеральным законом от 27 июля 2006 года № 152-ФЗ «О персональных данных».</w:t>
      </w:r>
    </w:p>
    <w:p w:rsidR="0099007A" w:rsidRDefault="00300E92">
      <w:pPr>
        <w:numPr>
          <w:ilvl w:val="0"/>
          <w:numId w:val="4"/>
        </w:numPr>
        <w:tabs>
          <w:tab w:val="clear" w:pos="720"/>
          <w:tab w:val="left" w:pos="1190"/>
        </w:tabs>
        <w:spacing w:after="160" w:line="240" w:lineRule="auto"/>
        <w:ind w:left="0" w:firstLine="850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случае выявления факта представления участником публичных слушаний недостоверных сведений </w:t>
      </w:r>
      <w:r>
        <w:rPr>
          <w:rFonts w:ascii="Times New Roman" w:eastAsia="Calibri" w:hAnsi="Times New Roman" w:cs="Times New Roman"/>
          <w:sz w:val="24"/>
          <w:szCs w:val="24"/>
        </w:rPr>
        <w:t>внесённые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предложения и замечания не рассматриваются.</w:t>
      </w:r>
    </w:p>
    <w:p w:rsidR="0099007A" w:rsidRDefault="0099007A">
      <w:pPr>
        <w:spacing w:after="0" w:line="240" w:lineRule="auto"/>
        <w:ind w:left="453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99007A" w:rsidRDefault="00300E92">
      <w:pPr>
        <w:spacing w:after="0" w:line="240" w:lineRule="auto"/>
        <w:ind w:left="3402"/>
        <w:jc w:val="both"/>
      </w:pPr>
      <w:bookmarkStart w:id="6" w:name="_Hlk85552030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Приложение 1 к Порядку и срокам проведения публичных слушаний, порядку, срокам и форме внесения участниками п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убличных слушаний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 </w:t>
      </w:r>
      <w:bookmarkEnd w:id="6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утверждению проекта планировки и проекта межевания  территории </w:t>
      </w:r>
      <w:r>
        <w:rPr>
          <w:rFonts w:ascii="Times New Roman" w:hAnsi="Times New Roman" w:cs="Times New Roman"/>
          <w:sz w:val="24"/>
          <w:szCs w:val="24"/>
        </w:rPr>
        <w:t xml:space="preserve">для размещения линейного объекта: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напорного канализационного коллектора и канализационной насосной станции по ул. Мелиораторов, с. Зеленец,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йона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Коми».</w:t>
      </w:r>
    </w:p>
    <w:p w:rsidR="0099007A" w:rsidRDefault="0099007A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99007A" w:rsidRDefault="00300E92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Форма протокола</w:t>
      </w:r>
    </w:p>
    <w:p w:rsidR="0099007A" w:rsidRDefault="00300E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публичных слушаний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по утверждению проекта планировки и проекта межевания  территории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размещения линейного объекта: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Строительство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напорного канализационного коллектора и канализационной насосной станции по ул. Мелиораторов, с. Зеленец,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Республики Коми».</w:t>
      </w:r>
    </w:p>
    <w:p w:rsidR="0099007A" w:rsidRDefault="009900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07A" w:rsidRDefault="00300E9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Место:</w:t>
      </w:r>
    </w:p>
    <w:p w:rsidR="0099007A" w:rsidRDefault="00300E9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Время:</w:t>
      </w:r>
    </w:p>
    <w:p w:rsidR="0099007A" w:rsidRDefault="00300E9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Публичные слушания проводятся на территории с.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Выльгорт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Сыктывдинского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</w:t>
      </w:r>
    </w:p>
    <w:p w:rsidR="0099007A" w:rsidRDefault="00300E9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Инициатор прове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дения публичных слушаний:</w:t>
      </w:r>
    </w:p>
    <w:p w:rsidR="0099007A" w:rsidRDefault="00300E9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Организатор публичных слушаний:</w:t>
      </w:r>
    </w:p>
    <w:p w:rsidR="0099007A" w:rsidRDefault="00300E9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Повестка публичных слушаний:</w:t>
      </w:r>
    </w:p>
    <w:p w:rsidR="0099007A" w:rsidRDefault="00300E9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Сроки принятия предложений и замечаний участников публичных слушаний:</w:t>
      </w:r>
    </w:p>
    <w:p w:rsidR="0099007A" w:rsidRDefault="00300E9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Состав комиссии по организации и проведению публичных слушаний по Проекту</w:t>
      </w:r>
    </w:p>
    <w:p w:rsidR="0099007A" w:rsidRDefault="00300E9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Общее количество участник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ов публичных слушаний:</w:t>
      </w:r>
    </w:p>
    <w:p w:rsidR="0099007A" w:rsidRDefault="00300E9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Список лиц, участвующих в публичных слушаниях, по результатам регистрации участников публичных слушаний;</w:t>
      </w:r>
    </w:p>
    <w:p w:rsidR="0099007A" w:rsidRDefault="00300E9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Оформленные в установленном законом порядке доверенности для представителей лиц, участвующих в публичных слушаниях;</w:t>
      </w:r>
    </w:p>
    <w:p w:rsidR="0099007A" w:rsidRDefault="00300E9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Список заинт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ересованных лиц, участвующих в публичных слушаниях;</w:t>
      </w:r>
    </w:p>
    <w:p w:rsidR="0099007A" w:rsidRDefault="00300E9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Список приглашенных лиц, консультантов, экспертов, представителей администрации муниципального района "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", участвующих в публичных слушаниях;</w:t>
      </w:r>
    </w:p>
    <w:p w:rsidR="0099007A" w:rsidRDefault="00300E9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Список докладчиков (содокладчиков) по публичным сл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ушаниям;</w:t>
      </w:r>
    </w:p>
    <w:p w:rsidR="0099007A" w:rsidRDefault="00300E9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Список лиц, выступающих на публичных слушаниях;</w:t>
      </w:r>
    </w:p>
    <w:p w:rsidR="0099007A" w:rsidRDefault="00300E9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Список лиц, участвующих в прениях;</w:t>
      </w:r>
    </w:p>
    <w:p w:rsidR="0099007A" w:rsidRDefault="00300E9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положения выступлений по вопросу проведения публичных слушаний;</w:t>
      </w:r>
    </w:p>
    <w:p w:rsidR="0099007A" w:rsidRDefault="00300E9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Предложения 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замечаниях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участников публичных слушаний, постоянно проживающих на территории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»:</w:t>
      </w:r>
    </w:p>
    <w:p w:rsidR="0099007A" w:rsidRDefault="00300E9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Предложения и замечания иных участников публичных слушаний:</w:t>
      </w:r>
    </w:p>
    <w:p w:rsidR="0099007A" w:rsidRDefault="00300E9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Решение, принятое на публичных слушаниях:</w:t>
      </w:r>
    </w:p>
    <w:p w:rsidR="0099007A" w:rsidRDefault="00300E9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Рекомендации и замечания, высказанные и принятые на публичных слушаниях:</w:t>
      </w:r>
    </w:p>
    <w:p w:rsidR="0099007A" w:rsidRDefault="00300E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Иное:</w:t>
      </w:r>
    </w:p>
    <w:p w:rsidR="0099007A" w:rsidRDefault="0099007A">
      <w:pPr>
        <w:spacing w:after="0" w:line="240" w:lineRule="auto"/>
        <w:jc w:val="both"/>
      </w:pPr>
    </w:p>
    <w:p w:rsidR="0099007A" w:rsidRDefault="00300E9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 Комиссии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______________</w:t>
      </w:r>
    </w:p>
    <w:p w:rsidR="0099007A" w:rsidRDefault="00300E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Секретарь Комиссии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______________</w:t>
      </w:r>
    </w:p>
    <w:p w:rsidR="0099007A" w:rsidRDefault="009900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9007A" w:rsidRDefault="009900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9007A" w:rsidRDefault="009900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9007A" w:rsidRDefault="009900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9007A" w:rsidRDefault="009900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9007A" w:rsidRDefault="009900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9007A" w:rsidRDefault="00300E92">
      <w:pPr>
        <w:spacing w:line="240" w:lineRule="auto"/>
        <w:ind w:left="3402"/>
        <w:contextualSpacing/>
        <w:jc w:val="both"/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Приложение 2 к Порядку и срокам проведения публичных слушаний, порядку, срокам и форме внесения участниками публичных слушаний по утверждению проекта планировки и проекта межеван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ия  территории </w:t>
      </w:r>
      <w:r>
        <w:rPr>
          <w:rFonts w:ascii="Times New Roman" w:hAnsi="Times New Roman" w:cs="Times New Roman"/>
          <w:sz w:val="24"/>
          <w:szCs w:val="24"/>
        </w:rPr>
        <w:t xml:space="preserve">для размещения линейного объекта: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напорного канализационного коллектора и канализационной насосной станции по ул. Мелиораторов, с. Зеленец,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Коми».</w:t>
      </w:r>
    </w:p>
    <w:p w:rsidR="0099007A" w:rsidRDefault="0099007A">
      <w:pPr>
        <w:spacing w:line="240" w:lineRule="auto"/>
        <w:ind w:left="340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99007A" w:rsidRDefault="00300E92">
      <w:pPr>
        <w:spacing w:line="240" w:lineRule="auto"/>
        <w:ind w:left="-284" w:firstLine="568"/>
        <w:contextualSpacing/>
        <w:jc w:val="center"/>
      </w:pPr>
      <w:r>
        <w:rPr>
          <w:rFonts w:ascii="Times New Roman" w:eastAsia="Calibri" w:hAnsi="Times New Roman" w:cs="Times New Roman"/>
          <w:b/>
          <w:sz w:val="24"/>
          <w:szCs w:val="24"/>
        </w:rPr>
        <w:t>Форма заключения по результатам проведения п</w:t>
      </w:r>
      <w:r>
        <w:rPr>
          <w:rFonts w:ascii="Times New Roman" w:eastAsia="Calibri" w:hAnsi="Times New Roman" w:cs="Times New Roman"/>
          <w:b/>
          <w:sz w:val="24"/>
          <w:szCs w:val="24"/>
        </w:rPr>
        <w:t>убличных слушаний</w:t>
      </w:r>
    </w:p>
    <w:p w:rsidR="0099007A" w:rsidRDefault="00300E92">
      <w:pPr>
        <w:spacing w:line="240" w:lineRule="auto"/>
        <w:ind w:left="-284" w:firstLine="568"/>
        <w:contextualSpacing/>
        <w:jc w:val="center"/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 утверждению проекта планировки и проекта межевания  территории </w:t>
      </w:r>
    </w:p>
    <w:p w:rsidR="0099007A" w:rsidRDefault="00300E92">
      <w:pPr>
        <w:spacing w:line="240" w:lineRule="auto"/>
        <w:ind w:left="-284" w:firstLine="568"/>
        <w:contextualSpacing/>
        <w:jc w:val="center"/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ыльгорт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</w:t>
      </w:r>
      <w:r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99007A" w:rsidRDefault="00300E92">
      <w:pPr>
        <w:widowControl w:val="0"/>
        <w:suppressAutoHyphens w:val="0"/>
        <w:spacing w:after="0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en-US"/>
        </w:rPr>
        <w:t>Комиссия по землепользованию и застройке администрации муниципального района «</w:t>
      </w:r>
      <w:proofErr w:type="spellStart"/>
      <w:r>
        <w:rPr>
          <w:rFonts w:ascii="Times New Roman" w:hAnsi="Times New Roman"/>
          <w:sz w:val="24"/>
          <w:szCs w:val="24"/>
          <w:lang w:bidi="en-US"/>
        </w:rPr>
        <w:t>Сыктывдинский</w:t>
      </w:r>
      <w:proofErr w:type="spellEnd"/>
      <w:r>
        <w:rPr>
          <w:rFonts w:ascii="Times New Roman" w:hAnsi="Times New Roman"/>
          <w:sz w:val="24"/>
          <w:szCs w:val="24"/>
          <w:lang w:bidi="en-US"/>
        </w:rPr>
        <w:t xml:space="preserve">» Республики Коми, в соответствии с </w:t>
      </w:r>
      <w:r>
        <w:rPr>
          <w:rFonts w:ascii="Times New Roman" w:hAnsi="Times New Roman"/>
          <w:color w:val="202124"/>
          <w:spacing w:val="2"/>
          <w:sz w:val="24"/>
          <w:szCs w:val="24"/>
          <w:highlight w:val="white"/>
          <w:lang w:bidi="en-US"/>
        </w:rPr>
        <w:t>ч. 4 ст. 33 Градостроительного К</w:t>
      </w:r>
      <w:r>
        <w:rPr>
          <w:rFonts w:ascii="Times New Roman" w:hAnsi="Times New Roman"/>
          <w:color w:val="202124"/>
          <w:spacing w:val="2"/>
          <w:sz w:val="24"/>
          <w:szCs w:val="24"/>
          <w:highlight w:val="white"/>
          <w:lang w:bidi="en-US"/>
        </w:rPr>
        <w:t>о</w:t>
      </w:r>
      <w:r>
        <w:rPr>
          <w:rFonts w:ascii="Times New Roman" w:hAnsi="Times New Roman"/>
          <w:color w:val="202124"/>
          <w:spacing w:val="2"/>
          <w:sz w:val="24"/>
          <w:szCs w:val="24"/>
          <w:highlight w:val="white"/>
          <w:lang w:bidi="en-US"/>
        </w:rPr>
        <w:t>декса РФ,</w:t>
      </w:r>
      <w:r>
        <w:rPr>
          <w:rFonts w:ascii="Times New Roman" w:hAnsi="Times New Roman"/>
          <w:sz w:val="24"/>
          <w:szCs w:val="24"/>
          <w:lang w:bidi="en-US"/>
        </w:rPr>
        <w:t xml:space="preserve"> сообщает следующее.</w:t>
      </w:r>
    </w:p>
    <w:p w:rsidR="0099007A" w:rsidRDefault="00300E92">
      <w:pPr>
        <w:widowControl w:val="0"/>
        <w:suppressAutoHyphens w:val="0"/>
        <w:spacing w:after="0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Количество участников публичных слушаний </w:t>
      </w:r>
      <w:r>
        <w:rPr>
          <w:rFonts w:ascii="Times New Roman" w:hAnsi="Times New Roman"/>
          <w:color w:val="000000"/>
          <w:sz w:val="24"/>
          <w:szCs w:val="24"/>
          <w:lang w:bidi="en-US"/>
        </w:rPr>
        <w:t>___</w:t>
      </w:r>
      <w:r>
        <w:rPr>
          <w:rFonts w:ascii="Times New Roman" w:hAnsi="Times New Roman"/>
          <w:sz w:val="24"/>
          <w:szCs w:val="24"/>
          <w:lang w:bidi="en-US"/>
        </w:rPr>
        <w:t xml:space="preserve"> (граждане, постоянно </w:t>
      </w:r>
      <w:r>
        <w:rPr>
          <w:rFonts w:ascii="Times New Roman" w:hAnsi="Times New Roman"/>
          <w:sz w:val="24"/>
          <w:szCs w:val="24"/>
          <w:lang w:bidi="en-US"/>
        </w:rPr>
        <w:t>прожива</w:t>
      </w:r>
      <w:r>
        <w:rPr>
          <w:rFonts w:ascii="Times New Roman" w:hAnsi="Times New Roman"/>
          <w:sz w:val="24"/>
          <w:szCs w:val="24"/>
          <w:lang w:bidi="en-US"/>
        </w:rPr>
        <w:t>ю</w:t>
      </w:r>
      <w:r>
        <w:rPr>
          <w:rFonts w:ascii="Times New Roman" w:hAnsi="Times New Roman"/>
          <w:sz w:val="24"/>
          <w:szCs w:val="24"/>
          <w:lang w:bidi="en-US"/>
        </w:rPr>
        <w:t>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</w:t>
      </w:r>
      <w:r>
        <w:rPr>
          <w:rFonts w:ascii="Times New Roman" w:hAnsi="Times New Roman"/>
          <w:sz w:val="24"/>
          <w:szCs w:val="24"/>
          <w:lang w:bidi="en-US"/>
        </w:rPr>
        <w:t>хся ч</w:t>
      </w:r>
      <w:r>
        <w:rPr>
          <w:rFonts w:ascii="Times New Roman" w:hAnsi="Times New Roman"/>
          <w:sz w:val="24"/>
          <w:szCs w:val="24"/>
          <w:lang w:bidi="en-US"/>
        </w:rPr>
        <w:t>а</w:t>
      </w:r>
      <w:r>
        <w:rPr>
          <w:rFonts w:ascii="Times New Roman" w:hAnsi="Times New Roman"/>
          <w:sz w:val="24"/>
          <w:szCs w:val="24"/>
          <w:lang w:bidi="en-US"/>
        </w:rPr>
        <w:t xml:space="preserve">стью указанных объектов капитального строительства), иные лица — </w:t>
      </w:r>
      <w:r>
        <w:rPr>
          <w:rFonts w:ascii="Times New Roman" w:hAnsi="Times New Roman"/>
          <w:color w:val="000000"/>
          <w:sz w:val="24"/>
          <w:szCs w:val="24"/>
          <w:lang w:bidi="en-US"/>
        </w:rPr>
        <w:t>___</w:t>
      </w:r>
      <w:r>
        <w:rPr>
          <w:rFonts w:ascii="Times New Roman" w:hAnsi="Times New Roman"/>
          <w:sz w:val="24"/>
          <w:szCs w:val="24"/>
          <w:lang w:bidi="en-US"/>
        </w:rPr>
        <w:t>.</w:t>
      </w:r>
    </w:p>
    <w:p w:rsidR="0099007A" w:rsidRDefault="00300E92">
      <w:pPr>
        <w:widowControl w:val="0"/>
        <w:suppressAutoHyphens w:val="0"/>
        <w:spacing w:after="0"/>
        <w:ind w:firstLine="850"/>
        <w:jc w:val="both"/>
      </w:pPr>
      <w:r>
        <w:rPr>
          <w:rFonts w:ascii="Times New Roman" w:hAnsi="Times New Roman"/>
          <w:sz w:val="24"/>
          <w:szCs w:val="24"/>
          <w:lang w:bidi="en-US"/>
        </w:rPr>
        <w:t xml:space="preserve">Заключение подготовлено на основании протокола публичных слушаний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от____________</w:t>
      </w:r>
      <w:r>
        <w:rPr>
          <w:rFonts w:ascii="Times New Roman" w:hAnsi="Times New Roman"/>
          <w:sz w:val="24"/>
          <w:szCs w:val="24"/>
          <w:lang w:bidi="en-US"/>
        </w:rPr>
        <w:t xml:space="preserve"> 2023 года.</w:t>
      </w:r>
    </w:p>
    <w:p w:rsidR="0099007A" w:rsidRDefault="00300E92">
      <w:pPr>
        <w:widowControl w:val="0"/>
        <w:suppressAutoHyphens w:val="0"/>
        <w:spacing w:after="0"/>
        <w:ind w:firstLine="85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Предложения и замечания граждан и юридических лиц, являющихся участниками публичных слуш</w:t>
      </w:r>
      <w:r>
        <w:rPr>
          <w:rFonts w:ascii="Times New Roman" w:hAnsi="Times New Roman"/>
          <w:sz w:val="24"/>
          <w:szCs w:val="24"/>
          <w:lang w:bidi="en-US"/>
        </w:rPr>
        <w:t>аний, иных лиц и результат рассмотрения поступивших предложений и з</w:t>
      </w:r>
      <w:r>
        <w:rPr>
          <w:rFonts w:ascii="Times New Roman" w:hAnsi="Times New Roman"/>
          <w:sz w:val="24"/>
          <w:szCs w:val="24"/>
          <w:lang w:bidi="en-US"/>
        </w:rPr>
        <w:t>а</w:t>
      </w:r>
      <w:r>
        <w:rPr>
          <w:rFonts w:ascii="Times New Roman" w:hAnsi="Times New Roman"/>
          <w:sz w:val="24"/>
          <w:szCs w:val="24"/>
          <w:lang w:bidi="en-US"/>
        </w:rPr>
        <w:t>мечаний Комиссией по землепользованию и застройке: отсутствуют.</w:t>
      </w:r>
    </w:p>
    <w:tbl>
      <w:tblPr>
        <w:tblW w:w="9423" w:type="dxa"/>
        <w:tblInd w:w="16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20"/>
        <w:gridCol w:w="4246"/>
        <w:gridCol w:w="4557"/>
      </w:tblGrid>
      <w:tr w:rsidR="0099007A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9007A" w:rsidRDefault="00300E92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4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9007A" w:rsidRDefault="00300E92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Содержание внесенных предложений и замечаний участников публичных слушаний</w:t>
            </w:r>
          </w:p>
        </w:tc>
        <w:tc>
          <w:tcPr>
            <w:tcW w:w="4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9007A" w:rsidRDefault="00300E92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Комиссия по землепользованию и з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стройке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администрации муниципального района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Сыктывдинский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>» Республики Коми</w:t>
            </w:r>
          </w:p>
        </w:tc>
      </w:tr>
      <w:tr w:rsidR="0099007A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9007A" w:rsidRDefault="0099007A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9007A" w:rsidRDefault="0099007A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9007A" w:rsidRDefault="0099007A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</w:tbl>
    <w:p w:rsidR="0099007A" w:rsidRDefault="00300E92">
      <w:pPr>
        <w:widowControl w:val="0"/>
        <w:suppressAutoHyphens w:val="0"/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Выводы Комиссии по землепользованию и застройке администрации муниципальн</w:t>
      </w:r>
      <w:r>
        <w:rPr>
          <w:rFonts w:ascii="Times New Roman" w:hAnsi="Times New Roman"/>
          <w:sz w:val="24"/>
          <w:szCs w:val="24"/>
          <w:lang w:bidi="en-US"/>
        </w:rPr>
        <w:t>о</w:t>
      </w:r>
      <w:r>
        <w:rPr>
          <w:rFonts w:ascii="Times New Roman" w:hAnsi="Times New Roman"/>
          <w:sz w:val="24"/>
          <w:szCs w:val="24"/>
          <w:lang w:bidi="en-US"/>
        </w:rPr>
        <w:t>го района «</w:t>
      </w:r>
      <w:proofErr w:type="spellStart"/>
      <w:r>
        <w:rPr>
          <w:rFonts w:ascii="Times New Roman" w:hAnsi="Times New Roman"/>
          <w:sz w:val="24"/>
          <w:szCs w:val="24"/>
          <w:lang w:bidi="en-US"/>
        </w:rPr>
        <w:t>Сыктывдинский</w:t>
      </w:r>
      <w:proofErr w:type="spellEnd"/>
      <w:r>
        <w:rPr>
          <w:rFonts w:ascii="Times New Roman" w:hAnsi="Times New Roman"/>
          <w:sz w:val="24"/>
          <w:szCs w:val="24"/>
          <w:lang w:bidi="en-US"/>
        </w:rPr>
        <w:t>» Республики Коми:</w:t>
      </w:r>
    </w:p>
    <w:p w:rsidR="0099007A" w:rsidRDefault="00300E92">
      <w:pPr>
        <w:pStyle w:val="afc"/>
        <w:ind w:firstLine="85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bidi="en-US"/>
        </w:rPr>
        <w:t>По результатам проведения публичных слушаний Комиссия по землеполь</w:t>
      </w:r>
      <w:r>
        <w:rPr>
          <w:rFonts w:ascii="Times New Roman" w:hAnsi="Times New Roman"/>
          <w:sz w:val="24"/>
          <w:szCs w:val="24"/>
          <w:lang w:bidi="en-US"/>
        </w:rPr>
        <w:t>зованию и застройке администрации муниципального района «</w:t>
      </w:r>
      <w:proofErr w:type="spellStart"/>
      <w:r>
        <w:rPr>
          <w:rFonts w:ascii="Times New Roman" w:hAnsi="Times New Roman"/>
          <w:sz w:val="24"/>
          <w:szCs w:val="24"/>
          <w:lang w:bidi="en-US"/>
        </w:rPr>
        <w:t>Сыктывдинский</w:t>
      </w:r>
      <w:proofErr w:type="spellEnd"/>
      <w:r>
        <w:rPr>
          <w:rFonts w:ascii="Times New Roman" w:hAnsi="Times New Roman"/>
          <w:sz w:val="24"/>
          <w:szCs w:val="24"/>
          <w:lang w:bidi="en-US"/>
        </w:rPr>
        <w:t>» Республики Коми по проекту постановления администрации муниципального района «</w:t>
      </w:r>
      <w:proofErr w:type="spellStart"/>
      <w:r>
        <w:rPr>
          <w:rFonts w:ascii="Times New Roman" w:hAnsi="Times New Roman"/>
          <w:sz w:val="24"/>
          <w:szCs w:val="24"/>
          <w:lang w:bidi="en-US"/>
        </w:rPr>
        <w:t>Сыктывдинский</w:t>
      </w:r>
      <w:proofErr w:type="spellEnd"/>
      <w:r>
        <w:rPr>
          <w:rFonts w:ascii="Times New Roman" w:hAnsi="Times New Roman"/>
          <w:sz w:val="24"/>
          <w:szCs w:val="24"/>
          <w:lang w:bidi="en-US"/>
        </w:rPr>
        <w:t>» Респу</w:t>
      </w:r>
      <w:r>
        <w:rPr>
          <w:rFonts w:ascii="Times New Roman" w:hAnsi="Times New Roman"/>
          <w:sz w:val="24"/>
          <w:szCs w:val="24"/>
          <w:lang w:bidi="en-US"/>
        </w:rPr>
        <w:t>б</w:t>
      </w:r>
      <w:r>
        <w:rPr>
          <w:rFonts w:ascii="Times New Roman" w:hAnsi="Times New Roman"/>
          <w:sz w:val="24"/>
          <w:szCs w:val="24"/>
          <w:lang w:bidi="en-US"/>
        </w:rPr>
        <w:t>лики Коми «Об утверждении изменений в проект планировки и проект межевания  террит</w:t>
      </w:r>
      <w:r>
        <w:rPr>
          <w:rFonts w:ascii="Times New Roman" w:hAnsi="Times New Roman"/>
          <w:sz w:val="24"/>
          <w:szCs w:val="24"/>
          <w:lang w:bidi="en-US"/>
        </w:rPr>
        <w:t>о</w:t>
      </w:r>
      <w:r>
        <w:rPr>
          <w:rFonts w:ascii="Times New Roman" w:hAnsi="Times New Roman"/>
          <w:sz w:val="24"/>
          <w:szCs w:val="24"/>
          <w:lang w:bidi="en-US"/>
        </w:rPr>
        <w:t>ри</w:t>
      </w:r>
      <w:r>
        <w:rPr>
          <w:rFonts w:ascii="Times New Roman" w:hAnsi="Times New Roman"/>
          <w:sz w:val="24"/>
          <w:szCs w:val="24"/>
          <w:lang w:bidi="en-US"/>
        </w:rPr>
        <w:t xml:space="preserve">и квартала в м. </w:t>
      </w:r>
      <w:proofErr w:type="spellStart"/>
      <w:r>
        <w:rPr>
          <w:rFonts w:ascii="Times New Roman" w:hAnsi="Times New Roman"/>
          <w:sz w:val="24"/>
          <w:szCs w:val="24"/>
          <w:lang w:bidi="en-US"/>
        </w:rPr>
        <w:t>Пичипашня</w:t>
      </w:r>
      <w:proofErr w:type="spellEnd"/>
      <w:r>
        <w:rPr>
          <w:rFonts w:ascii="Times New Roman" w:hAnsi="Times New Roman"/>
          <w:sz w:val="24"/>
          <w:szCs w:val="24"/>
          <w:lang w:bidi="en-US"/>
        </w:rPr>
        <w:t xml:space="preserve"> с. </w:t>
      </w:r>
      <w:proofErr w:type="spellStart"/>
      <w:r>
        <w:rPr>
          <w:rFonts w:ascii="Times New Roman" w:hAnsi="Times New Roman"/>
          <w:sz w:val="24"/>
          <w:szCs w:val="24"/>
          <w:lang w:bidi="en-US"/>
        </w:rPr>
        <w:t>Выльгорт</w:t>
      </w:r>
      <w:proofErr w:type="spellEnd"/>
      <w:r>
        <w:rPr>
          <w:rFonts w:ascii="Times New Roman" w:hAnsi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bidi="en-US"/>
        </w:rPr>
        <w:t>Сыктывдинского</w:t>
      </w:r>
      <w:proofErr w:type="spellEnd"/>
      <w:r>
        <w:rPr>
          <w:rFonts w:ascii="Times New Roman" w:hAnsi="Times New Roman"/>
          <w:sz w:val="24"/>
          <w:szCs w:val="24"/>
          <w:lang w:bidi="en-US"/>
        </w:rPr>
        <w:t xml:space="preserve"> района Республики Коми» рек</w:t>
      </w:r>
      <w:r>
        <w:rPr>
          <w:rFonts w:ascii="Times New Roman" w:hAnsi="Times New Roman"/>
          <w:sz w:val="24"/>
          <w:szCs w:val="24"/>
          <w:lang w:bidi="en-US"/>
        </w:rPr>
        <w:t>о</w:t>
      </w:r>
      <w:r>
        <w:rPr>
          <w:rFonts w:ascii="Times New Roman" w:hAnsi="Times New Roman"/>
          <w:sz w:val="24"/>
          <w:szCs w:val="24"/>
          <w:lang w:bidi="en-US"/>
        </w:rPr>
        <w:t>мен</w:t>
      </w:r>
      <w:r>
        <w:rPr>
          <w:rFonts w:ascii="Times New Roman" w:hAnsi="Times New Roman"/>
          <w:color w:val="000000"/>
          <w:sz w:val="24"/>
          <w:szCs w:val="24"/>
          <w:lang w:eastAsia="zh-CN" w:bidi="en-US"/>
        </w:rPr>
        <w:t>дует</w:t>
      </w:r>
      <w:r>
        <w:rPr>
          <w:rFonts w:ascii="Times New Roman" w:hAnsi="Times New Roman"/>
          <w:sz w:val="24"/>
          <w:szCs w:val="24"/>
          <w:lang w:bidi="en-US"/>
        </w:rPr>
        <w:t xml:space="preserve"> заместител</w:t>
      </w:r>
      <w:r>
        <w:rPr>
          <w:rFonts w:ascii="Times New Roman" w:hAnsi="Times New Roman"/>
          <w:color w:val="000000"/>
          <w:sz w:val="24"/>
          <w:szCs w:val="24"/>
          <w:lang w:eastAsia="zh-CN" w:bidi="en-US"/>
        </w:rPr>
        <w:t>ю</w:t>
      </w:r>
      <w:r>
        <w:rPr>
          <w:rFonts w:ascii="Times New Roman" w:hAnsi="Times New Roman"/>
          <w:sz w:val="24"/>
          <w:szCs w:val="24"/>
          <w:lang w:bidi="en-US"/>
        </w:rPr>
        <w:t xml:space="preserve"> руководителя администрации муниципального района «</w:t>
      </w:r>
      <w:proofErr w:type="spellStart"/>
      <w:r>
        <w:rPr>
          <w:rFonts w:ascii="Times New Roman" w:hAnsi="Times New Roman"/>
          <w:sz w:val="24"/>
          <w:szCs w:val="24"/>
          <w:lang w:bidi="en-US"/>
        </w:rPr>
        <w:t>Сыктывди</w:t>
      </w:r>
      <w:r>
        <w:rPr>
          <w:rFonts w:ascii="Times New Roman" w:hAnsi="Times New Roman"/>
          <w:sz w:val="24"/>
          <w:szCs w:val="24"/>
          <w:lang w:bidi="en-US"/>
        </w:rPr>
        <w:t>н</w:t>
      </w:r>
      <w:r>
        <w:rPr>
          <w:rFonts w:ascii="Times New Roman" w:hAnsi="Times New Roman"/>
          <w:sz w:val="24"/>
          <w:szCs w:val="24"/>
          <w:lang w:bidi="en-US"/>
        </w:rPr>
        <w:t>ский</w:t>
      </w:r>
      <w:proofErr w:type="spellEnd"/>
      <w:r>
        <w:rPr>
          <w:rFonts w:ascii="Times New Roman" w:hAnsi="Times New Roman"/>
          <w:sz w:val="24"/>
          <w:szCs w:val="24"/>
          <w:lang w:bidi="en-US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  <w:lang w:eastAsia="zh-CN" w:bidi="en-US"/>
        </w:rPr>
        <w:t>утвердить/отказать данный проект.</w:t>
      </w:r>
      <w:proofErr w:type="gramEnd"/>
    </w:p>
    <w:p w:rsidR="0099007A" w:rsidRDefault="00300E92">
      <w:pPr>
        <w:widowControl w:val="0"/>
        <w:suppressAutoHyphens w:val="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Председатель комиссии                                   </w:t>
      </w:r>
      <w:r>
        <w:rPr>
          <w:rFonts w:ascii="Times New Roman" w:hAnsi="Times New Roman"/>
          <w:sz w:val="24"/>
          <w:szCs w:val="24"/>
          <w:lang w:bidi="en-US"/>
        </w:rPr>
        <w:t xml:space="preserve">                                                   _____________</w:t>
      </w:r>
    </w:p>
    <w:p w:rsidR="0099007A" w:rsidRDefault="00300E92">
      <w:pPr>
        <w:widowControl w:val="0"/>
        <w:suppressAutoHyphens w:val="0"/>
        <w:spacing w:line="240" w:lineRule="auto"/>
        <w:ind w:firstLine="15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Секретарь комиссии                                                                                          _______________</w:t>
      </w:r>
    </w:p>
    <w:p w:rsidR="0099007A" w:rsidRDefault="00990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9007A" w:rsidRDefault="00990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9007A" w:rsidRDefault="00990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9007A" w:rsidRDefault="0099007A" w:rsidP="00300E92">
      <w:pPr>
        <w:widowControl w:val="0"/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bookmarkStart w:id="7" w:name="_GoBack"/>
      <w:bookmarkEnd w:id="7"/>
    </w:p>
    <w:p w:rsidR="0099007A" w:rsidRDefault="0099007A">
      <w:pPr>
        <w:widowControl w:val="0"/>
        <w:suppressAutoHyphens w:val="0"/>
        <w:spacing w:line="240" w:lineRule="auto"/>
        <w:ind w:firstLine="15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9007A" w:rsidRDefault="0099007A">
      <w:pPr>
        <w:widowControl w:val="0"/>
        <w:suppressAutoHyphens w:val="0"/>
        <w:spacing w:line="240" w:lineRule="auto"/>
        <w:ind w:firstLine="15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9007A" w:rsidRDefault="0099007A">
      <w:pPr>
        <w:widowControl w:val="0"/>
        <w:suppressAutoHyphens w:val="0"/>
        <w:spacing w:line="240" w:lineRule="auto"/>
        <w:ind w:firstLine="15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9007A" w:rsidRDefault="0099007A">
      <w:pPr>
        <w:widowControl w:val="0"/>
        <w:suppressAutoHyphens w:val="0"/>
        <w:spacing w:line="240" w:lineRule="auto"/>
        <w:ind w:firstLine="15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9007A" w:rsidRDefault="0099007A">
      <w:pPr>
        <w:widowControl w:val="0"/>
        <w:suppressAutoHyphens w:val="0"/>
        <w:spacing w:line="240" w:lineRule="auto"/>
        <w:ind w:firstLine="15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9007A" w:rsidRDefault="0099007A">
      <w:pPr>
        <w:widowControl w:val="0"/>
        <w:suppressAutoHyphens w:val="0"/>
        <w:spacing w:line="240" w:lineRule="auto"/>
        <w:ind w:firstLine="15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9007A" w:rsidRDefault="0099007A">
      <w:pPr>
        <w:widowControl w:val="0"/>
        <w:suppressAutoHyphens w:val="0"/>
        <w:spacing w:line="240" w:lineRule="auto"/>
        <w:ind w:firstLine="15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9007A" w:rsidRDefault="0099007A">
      <w:pPr>
        <w:widowControl w:val="0"/>
        <w:suppressAutoHyphens w:val="0"/>
        <w:spacing w:line="240" w:lineRule="auto"/>
        <w:ind w:firstLine="15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9007A" w:rsidRDefault="0099007A">
      <w:pPr>
        <w:widowControl w:val="0"/>
        <w:suppressAutoHyphens w:val="0"/>
        <w:spacing w:line="240" w:lineRule="auto"/>
        <w:ind w:firstLine="15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9007A" w:rsidRDefault="0099007A">
      <w:pPr>
        <w:widowControl w:val="0"/>
        <w:suppressAutoHyphens w:val="0"/>
        <w:spacing w:line="240" w:lineRule="auto"/>
        <w:ind w:firstLine="15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9007A" w:rsidRDefault="0099007A">
      <w:pPr>
        <w:widowControl w:val="0"/>
        <w:suppressAutoHyphens w:val="0"/>
        <w:spacing w:line="240" w:lineRule="auto"/>
        <w:ind w:firstLine="15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9007A" w:rsidRDefault="0099007A">
      <w:pPr>
        <w:widowControl w:val="0"/>
        <w:suppressAutoHyphens w:val="0"/>
        <w:spacing w:line="240" w:lineRule="auto"/>
        <w:ind w:firstLine="15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9007A" w:rsidRDefault="0099007A">
      <w:pPr>
        <w:widowControl w:val="0"/>
        <w:suppressAutoHyphens w:val="0"/>
        <w:spacing w:line="240" w:lineRule="auto"/>
        <w:ind w:firstLine="15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9007A" w:rsidRDefault="0099007A">
      <w:pPr>
        <w:widowControl w:val="0"/>
        <w:suppressAutoHyphens w:val="0"/>
        <w:spacing w:line="240" w:lineRule="auto"/>
        <w:ind w:firstLine="15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9007A" w:rsidRDefault="0099007A">
      <w:pPr>
        <w:widowControl w:val="0"/>
        <w:suppressAutoHyphens w:val="0"/>
        <w:spacing w:line="240" w:lineRule="auto"/>
        <w:ind w:firstLine="15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9007A" w:rsidRDefault="0099007A">
      <w:pPr>
        <w:widowControl w:val="0"/>
        <w:suppressAutoHyphens w:val="0"/>
        <w:spacing w:line="240" w:lineRule="auto"/>
        <w:ind w:firstLine="15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9007A" w:rsidRDefault="0099007A">
      <w:pPr>
        <w:widowControl w:val="0"/>
        <w:suppressAutoHyphens w:val="0"/>
        <w:spacing w:line="240" w:lineRule="auto"/>
        <w:ind w:firstLine="15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9007A" w:rsidRDefault="0099007A">
      <w:pPr>
        <w:widowControl w:val="0"/>
        <w:suppressAutoHyphens w:val="0"/>
        <w:spacing w:line="240" w:lineRule="auto"/>
        <w:ind w:firstLine="15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9007A" w:rsidRDefault="0099007A">
      <w:pPr>
        <w:widowControl w:val="0"/>
        <w:suppressAutoHyphens w:val="0"/>
        <w:spacing w:line="240" w:lineRule="auto"/>
        <w:ind w:firstLine="15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sectPr w:rsidR="0099007A">
      <w:pgSz w:w="12240" w:h="15840"/>
      <w:pgMar w:top="1134" w:right="851" w:bottom="700" w:left="1701" w:header="0" w:footer="0" w:gutter="0"/>
      <w:cols w:space="720"/>
      <w:formProt w:val="0"/>
      <w:docGrid w:linePitch="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07A" w:rsidRDefault="00300E92">
      <w:pPr>
        <w:spacing w:line="240" w:lineRule="auto"/>
      </w:pPr>
      <w:r>
        <w:separator/>
      </w:r>
    </w:p>
  </w:endnote>
  <w:endnote w:type="continuationSeparator" w:id="0">
    <w:p w:rsidR="0099007A" w:rsidRDefault="00300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0">
    <w:altName w:val="Liberation Mono"/>
    <w:charset w:val="00"/>
    <w:family w:val="auto"/>
    <w:pitch w:val="default"/>
  </w:font>
  <w:font w:name="Univers Condensed">
    <w:panose1 w:val="020B060602020206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roman"/>
    <w:pitch w:val="default"/>
    <w:sig w:usb0="A00006FF" w:usb1="4000205B" w:usb2="0000001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A">
    <w:altName w:val="Liberation Mono"/>
    <w:charset w:val="00"/>
    <w:family w:val="auto"/>
    <w:pitch w:val="default"/>
  </w:font>
  <w:font w:name="Times New Roman CYR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07A" w:rsidRDefault="00300E92">
      <w:pPr>
        <w:spacing w:after="0"/>
      </w:pPr>
      <w:r>
        <w:separator/>
      </w:r>
    </w:p>
  </w:footnote>
  <w:footnote w:type="continuationSeparator" w:id="0">
    <w:p w:rsidR="0099007A" w:rsidRDefault="00300E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sz w:val="24"/>
        <w:szCs w:val="24"/>
      </w:rPr>
    </w:lvl>
  </w:abstractNum>
  <w:abstractNum w:abstractNumId="1">
    <w:nsid w:val="CF092B84"/>
    <w:multiLevelType w:val="multilevel"/>
    <w:tmpl w:val="CF092B84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40" w:hanging="180"/>
      </w:pPr>
    </w:lvl>
  </w:abstractNum>
  <w:abstractNum w:abstractNumId="2">
    <w:nsid w:val="0053208E"/>
    <w:multiLevelType w:val="multilevel"/>
    <w:tmpl w:val="0053208E"/>
    <w:lvl w:ilvl="0">
      <w:start w:val="1"/>
      <w:numFmt w:val="none"/>
      <w:suff w:val="nothing"/>
      <w:lvlText w:val="%1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left" w:pos="0"/>
        </w:tabs>
        <w:ind w:left="0" w:firstLine="0"/>
      </w:pPr>
    </w:lvl>
  </w:abstractNum>
  <w:abstractNum w:abstractNumId="3">
    <w:nsid w:val="59ADCABA"/>
    <w:multiLevelType w:val="multilevel"/>
    <w:tmpl w:val="59ADCAB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sz w:val="24"/>
        <w:szCs w:val="24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007A"/>
    <w:rsid w:val="00300E92"/>
    <w:rsid w:val="0099007A"/>
    <w:rsid w:val="33087218"/>
    <w:rsid w:val="60770C10"/>
    <w:rsid w:val="6A19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0" w:unhideWhenUsed="0" w:qFormat="1"/>
    <w:lsdException w:name="Body Text 2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color w:val="00000A"/>
      <w:sz w:val="22"/>
      <w:szCs w:val="22"/>
    </w:rPr>
  </w:style>
  <w:style w:type="paragraph" w:styleId="1">
    <w:name w:val="heading 1"/>
    <w:basedOn w:val="a"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paragraph" w:styleId="4">
    <w:name w:val="heading 4"/>
    <w:basedOn w:val="a0"/>
    <w:qFormat/>
    <w:pPr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character" w:styleId="a5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qFormat/>
    <w:rPr>
      <w:rFonts w:ascii="Tahoma" w:eastAsia="Times New Roman" w:hAnsi="Tahoma" w:cs="Tahoma"/>
      <w:sz w:val="16"/>
      <w:szCs w:val="16"/>
    </w:rPr>
  </w:style>
  <w:style w:type="paragraph" w:styleId="20">
    <w:name w:val="Body Text 2"/>
    <w:basedOn w:val="a"/>
    <w:qFormat/>
    <w:pPr>
      <w:jc w:val="center"/>
    </w:pPr>
    <w:rPr>
      <w:rFonts w:ascii="Arial" w:eastAsia="Times New Roman" w:hAnsi="Arial"/>
      <w:b/>
      <w:szCs w:val="20"/>
    </w:rPr>
  </w:style>
  <w:style w:type="paragraph" w:styleId="a7">
    <w:name w:val="Normal Indent"/>
    <w:basedOn w:val="a"/>
    <w:qFormat/>
    <w:pPr>
      <w:spacing w:after="60"/>
      <w:ind w:left="708"/>
      <w:jc w:val="both"/>
    </w:pPr>
    <w:rPr>
      <w:rFonts w:ascii="Times New Roman" w:eastAsia="Times New Roman" w:hAnsi="Times New Roman" w:cs="Times New Roman"/>
    </w:rPr>
  </w:style>
  <w:style w:type="paragraph" w:styleId="30">
    <w:name w:val="Body Text Indent 3"/>
    <w:basedOn w:val="a"/>
    <w:qFormat/>
    <w:pPr>
      <w:ind w:firstLine="567"/>
      <w:jc w:val="both"/>
    </w:pPr>
    <w:rPr>
      <w:rFonts w:ascii="Arial" w:eastAsia="Times New Roman" w:hAnsi="Arial"/>
      <w:sz w:val="20"/>
      <w:szCs w:val="20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List"/>
    <w:basedOn w:val="a4"/>
    <w:rPr>
      <w:rFonts w:cs="Arial"/>
    </w:rPr>
  </w:style>
  <w:style w:type="paragraph" w:styleId="21">
    <w:name w:val="Body Text Indent 2"/>
    <w:basedOn w:val="a"/>
    <w:qFormat/>
    <w:pPr>
      <w:ind w:firstLine="567"/>
      <w:jc w:val="both"/>
    </w:pPr>
    <w:rPr>
      <w:rFonts w:ascii="Arial" w:eastAsia="Times New Roman" w:hAnsi="Arial"/>
      <w:sz w:val="28"/>
      <w:szCs w:val="20"/>
    </w:rPr>
  </w:style>
  <w:style w:type="paragraph" w:styleId="ac">
    <w:name w:val="Subtitle"/>
    <w:basedOn w:val="a"/>
    <w:qFormat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zh-CN" w:eastAsia="ar-SA"/>
    </w:rPr>
  </w:style>
  <w:style w:type="paragraph" w:styleId="ad">
    <w:name w:val="Block Text"/>
    <w:basedOn w:val="a"/>
    <w:qFormat/>
    <w:pPr>
      <w:ind w:left="-567" w:right="-766"/>
      <w:textAlignment w:val="baseline"/>
    </w:pPr>
    <w:rPr>
      <w:rFonts w:ascii="Arial" w:eastAsia="Times New Roman" w:hAnsi="Arial"/>
      <w:szCs w:val="20"/>
    </w:rPr>
  </w:style>
  <w:style w:type="table" w:styleId="ae">
    <w:name w:val="Table Grid"/>
    <w:basedOn w:val="a2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Гиперссылка1"/>
    <w:basedOn w:val="a1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18">
    <w:name w:val="Font Style18"/>
    <w:uiPriority w:val="99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af">
    <w:name w:val="Подзаголовок Знак"/>
    <w:basedOn w:val="a1"/>
    <w:qFormat/>
    <w:rPr>
      <w:rFonts w:ascii="Cambria" w:eastAsia="Times New Roman" w:hAnsi="Cambria" w:cs="Times New Roman"/>
      <w:sz w:val="24"/>
      <w:szCs w:val="24"/>
      <w:lang w:val="zh-CN" w:eastAsia="ar-SA"/>
    </w:rPr>
  </w:style>
  <w:style w:type="character" w:customStyle="1" w:styleId="af0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CharacterStyle17">
    <w:name w:val="CharacterStyle17"/>
    <w:qFormat/>
    <w:rPr>
      <w:rFonts w:ascii="Times New Roman" w:eastAsia="Times New Roman" w:hAnsi="Times New Roman" w:cs="Times New Roman"/>
      <w:color w:val="000000"/>
      <w:sz w:val="24"/>
      <w:szCs w:val="24"/>
      <w:u w:val="none"/>
      <w:lang w:val="ru-RU" w:eastAsia="ru-RU"/>
    </w:rPr>
  </w:style>
  <w:style w:type="character" w:customStyle="1" w:styleId="CharacterStyle16">
    <w:name w:val="CharacterStyle16"/>
    <w:qFormat/>
    <w:rPr>
      <w:rFonts w:ascii="Times New Roman" w:eastAsia="Times New Roman" w:hAnsi="Times New Roman" w:cs="Times New Roman"/>
      <w:color w:val="000000"/>
      <w:sz w:val="24"/>
      <w:szCs w:val="24"/>
      <w:u w:val="none"/>
      <w:lang w:val="ru-RU" w:eastAsia="ru-RU"/>
    </w:rPr>
  </w:style>
  <w:style w:type="character" w:customStyle="1" w:styleId="11">
    <w:name w:val="Выделение1"/>
    <w:qFormat/>
    <w:rPr>
      <w:i/>
      <w:iCs/>
    </w:rPr>
  </w:style>
  <w:style w:type="character" w:customStyle="1" w:styleId="ConsNonformat">
    <w:name w:val="ConsNonformat Знак"/>
    <w:qFormat/>
    <w:rPr>
      <w:rFonts w:ascii="Courier New" w:hAnsi="Courier New" w:cs="Courier New"/>
      <w:lang w:val="ru-RU" w:bidi="ar-SA"/>
    </w:rPr>
  </w:style>
  <w:style w:type="character" w:customStyle="1" w:styleId="31">
    <w:name w:val="Основной текст с отступом 3 Знак"/>
    <w:qFormat/>
    <w:rPr>
      <w:rFonts w:ascii="Arial" w:hAnsi="Arial" w:cs="Arial"/>
      <w:sz w:val="24"/>
    </w:rPr>
  </w:style>
  <w:style w:type="character" w:customStyle="1" w:styleId="12">
    <w:name w:val="Основной текст Знак1"/>
    <w:qFormat/>
    <w:rPr>
      <w:rFonts w:ascii="Times New Roman" w:hAnsi="Times New Roman" w:cs="Times New Roman"/>
      <w:sz w:val="24"/>
      <w:szCs w:val="24"/>
    </w:rPr>
  </w:style>
  <w:style w:type="character" w:customStyle="1" w:styleId="af1">
    <w:name w:val="Основной текст Знак"/>
    <w:qFormat/>
    <w:rPr>
      <w:rFonts w:ascii="Arial" w:hAnsi="Arial" w:cs="Arial"/>
      <w:b/>
      <w:sz w:val="28"/>
    </w:rPr>
  </w:style>
  <w:style w:type="character" w:customStyle="1" w:styleId="BodyTextChar">
    <w:name w:val="Body Text Char"/>
    <w:qFormat/>
    <w:rPr>
      <w:rFonts w:ascii="Tahoma" w:eastAsia="0" w:hAnsi="Tahoma" w:cs="Tahoma"/>
      <w:spacing w:val="1"/>
      <w:sz w:val="17"/>
      <w:szCs w:val="17"/>
      <w:shd w:val="clear" w:color="auto" w:fill="FFFFFF"/>
    </w:rPr>
  </w:style>
  <w:style w:type="character" w:customStyle="1" w:styleId="A80">
    <w:name w:val="A8"/>
    <w:qFormat/>
    <w:rPr>
      <w:rFonts w:cs="Univers Condensed"/>
      <w:color w:val="000000"/>
      <w:sz w:val="22"/>
      <w:szCs w:val="22"/>
    </w:rPr>
  </w:style>
  <w:style w:type="character" w:customStyle="1" w:styleId="40">
    <w:name w:val="Заголовок 4 Знак"/>
    <w:qFormat/>
    <w:rPr>
      <w:rFonts w:ascii="Arial" w:hAnsi="Arial" w:cs="Arial"/>
      <w:b/>
    </w:rPr>
  </w:style>
  <w:style w:type="character" w:customStyle="1" w:styleId="32">
    <w:name w:val="Заголовок 3 Знак"/>
    <w:qFormat/>
    <w:rPr>
      <w:rFonts w:ascii="Arial" w:hAnsi="Arial" w:cs="Arial"/>
      <w:sz w:val="24"/>
    </w:rPr>
  </w:style>
  <w:style w:type="character" w:customStyle="1" w:styleId="comment">
    <w:name w:val="comment"/>
    <w:qFormat/>
  </w:style>
  <w:style w:type="character" w:customStyle="1" w:styleId="af2">
    <w:name w:val="Текст концевой сноски Знак"/>
    <w:qFormat/>
    <w:rPr>
      <w:sz w:val="26"/>
      <w:szCs w:val="24"/>
      <w:lang w:val="ru-RU"/>
    </w:rPr>
  </w:style>
  <w:style w:type="character" w:customStyle="1" w:styleId="22">
    <w:name w:val="Основной текст с отступом 2 Знак"/>
    <w:qFormat/>
    <w:rPr>
      <w:rFonts w:ascii="Arial" w:hAnsi="Arial" w:cs="Arial"/>
      <w:sz w:val="28"/>
    </w:rPr>
  </w:style>
  <w:style w:type="character" w:customStyle="1" w:styleId="13">
    <w:name w:val="Подзаголовок Знак1"/>
    <w:qFormat/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Содержимое таблицы Знак"/>
    <w:qFormat/>
    <w:rPr>
      <w:rFonts w:ascii="Arial" w:eastAsia="Arial Unicode MS" w:hAnsi="Arial" w:cs="Arial"/>
      <w:sz w:val="24"/>
      <w:szCs w:val="24"/>
      <w:lang w:val="ru-RU" w:bidi="ar-SA"/>
    </w:rPr>
  </w:style>
  <w:style w:type="character" w:customStyle="1" w:styleId="af4">
    <w:name w:val="Выделение жирным"/>
    <w:qFormat/>
    <w:rPr>
      <w:b/>
      <w:bCs/>
    </w:rPr>
  </w:style>
  <w:style w:type="character" w:customStyle="1" w:styleId="af5">
    <w:name w:val="Современный Знак"/>
    <w:qFormat/>
    <w:rPr>
      <w:b/>
      <w:sz w:val="24"/>
      <w:lang w:val="ru-RU" w:eastAsia="ja-JP" w:bidi="ar-SA"/>
    </w:rPr>
  </w:style>
  <w:style w:type="character" w:customStyle="1" w:styleId="S">
    <w:name w:val="S_Обычный Знак"/>
    <w:qFormat/>
    <w:rPr>
      <w:sz w:val="24"/>
      <w:szCs w:val="24"/>
      <w:lang w:val="ru-RU" w:bidi="ar-SA"/>
    </w:rPr>
  </w:style>
  <w:style w:type="character" w:customStyle="1" w:styleId="af6">
    <w:name w:val="Название Знак"/>
    <w:qFormat/>
    <w:rPr>
      <w:rFonts w:ascii="Arial" w:hAnsi="Arial" w:cs="Arial"/>
      <w:sz w:val="24"/>
      <w:lang w:val="ru-RU" w:bidi="ar-SA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0">
    <w:name w:val="WW8Num31z0"/>
    <w:qFormat/>
    <w:rPr>
      <w:rFonts w:ascii="Symbol" w:hAnsi="Symbol" w:cs="Symbol"/>
      <w:color w:val="000000"/>
    </w:rPr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0">
    <w:name w:val="WW8Num29z0"/>
    <w:qFormat/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0">
    <w:name w:val="WW8Num27z0"/>
    <w:qFormat/>
    <w:rPr>
      <w:rFonts w:ascii="Symbol" w:hAnsi="Symbol" w:cs="Symbol"/>
      <w:color w:val="000000"/>
    </w:rPr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  <w:rPr>
      <w:rFonts w:ascii="Symbol" w:hAnsi="Symbol" w:cs="Symbol"/>
      <w:color w:val="000000"/>
    </w:rPr>
  </w:style>
  <w:style w:type="character" w:customStyle="1" w:styleId="WW8Num21z0">
    <w:name w:val="WW8Num21z0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18z0">
    <w:name w:val="WW8Num18z0"/>
    <w:qFormat/>
    <w:rPr>
      <w:rFonts w:ascii="Arial" w:hAnsi="Arial" w:cs="Arial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Symbol" w:hAnsi="Symbol" w:cs="Symbol"/>
      <w:color w:val="000000"/>
    </w:rPr>
  </w:style>
  <w:style w:type="character" w:customStyle="1" w:styleId="WW8Num12z2">
    <w:name w:val="WW8Num12z2"/>
    <w:qFormat/>
  </w:style>
  <w:style w:type="character" w:customStyle="1" w:styleId="WW8Num12z0">
    <w:name w:val="WW8Num12z0"/>
    <w:qFormat/>
    <w:rPr>
      <w:b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b/>
      <w:bCs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b/>
    </w:rPr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14">
    <w:name w:val="Заголовок 1 Знак"/>
    <w:qFormat/>
    <w:rPr>
      <w:rFonts w:ascii="Cambria" w:hAnsi="Cambria" w:cs="0"/>
      <w:color w:val="365F91"/>
      <w:sz w:val="32"/>
      <w:szCs w:val="32"/>
    </w:rPr>
  </w:style>
  <w:style w:type="character" w:customStyle="1" w:styleId="23">
    <w:name w:val="Неразрешенное упоминание2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15">
    <w:name w:val="Неразрешенное упоминание1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af7">
    <w:name w:val="Нижний колонтитул Знак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8">
    <w:name w:val="Верхний колонтитул Знак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ocket">
    <w:name w:val="docket"/>
    <w:qFormat/>
  </w:style>
  <w:style w:type="character" w:customStyle="1" w:styleId="af9">
    <w:name w:val="Текст выноски Знак"/>
    <w:qFormat/>
    <w:rPr>
      <w:rFonts w:ascii="Tahoma" w:eastAsia="Times New Roman" w:hAnsi="Tahoma" w:cs="Tahoma"/>
      <w:color w:val="000000"/>
      <w:sz w:val="16"/>
      <w:szCs w:val="16"/>
    </w:rPr>
  </w:style>
  <w:style w:type="character" w:customStyle="1" w:styleId="FontStyle42">
    <w:name w:val="Font Style42"/>
    <w:qFormat/>
    <w:rPr>
      <w:rFonts w:ascii="Times New Roman" w:hAnsi="Times New Roman" w:cs="Times New Roman"/>
      <w:sz w:val="20"/>
      <w:szCs w:val="20"/>
    </w:rPr>
  </w:style>
  <w:style w:type="character" w:customStyle="1" w:styleId="24">
    <w:name w:val="Заголовок 2 Знак"/>
    <w:qFormat/>
    <w:rPr>
      <w:rFonts w:ascii="Cambria" w:hAnsi="Cambria" w:cs="0"/>
      <w:b/>
      <w:bCs/>
      <w:color w:val="4F81BD"/>
      <w:sz w:val="26"/>
      <w:szCs w:val="26"/>
    </w:rPr>
  </w:style>
  <w:style w:type="character" w:customStyle="1" w:styleId="16">
    <w:name w:val="Основной шрифт абзаца1"/>
    <w:qFormat/>
  </w:style>
  <w:style w:type="paragraph" w:customStyle="1" w:styleId="17">
    <w:name w:val="Указатель1"/>
    <w:basedOn w:val="a"/>
    <w:qFormat/>
    <w:pPr>
      <w:suppressLineNumbers/>
    </w:pPr>
    <w:rPr>
      <w:rFonts w:cs="Arial"/>
    </w:rPr>
  </w:style>
  <w:style w:type="paragraph" w:styleId="afa">
    <w:name w:val="List Paragraph"/>
    <w:basedOn w:val="a"/>
    <w:uiPriority w:val="34"/>
    <w:qFormat/>
    <w:pPr>
      <w:spacing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fb">
    <w:name w:val="Содержимое врезки"/>
    <w:basedOn w:val="a"/>
    <w:qFormat/>
  </w:style>
  <w:style w:type="paragraph" w:customStyle="1" w:styleId="25">
    <w:name w:val="Обычный2"/>
    <w:qFormat/>
    <w:pPr>
      <w:suppressAutoHyphens/>
    </w:pPr>
    <w:rPr>
      <w:rFonts w:ascii="Times New Roman" w:eastAsia="Arial" w:hAnsi="Times New Roman" w:cs="Times New Roman"/>
      <w:color w:val="00000A"/>
      <w:sz w:val="22"/>
    </w:rPr>
  </w:style>
  <w:style w:type="paragraph" w:customStyle="1" w:styleId="afc">
    <w:name w:val="Обычный (Интернет)"/>
    <w:basedOn w:val="a"/>
    <w:qFormat/>
    <w:pPr>
      <w:suppressAutoHyphens w:val="0"/>
      <w:spacing w:before="100" w:after="0"/>
      <w:jc w:val="both"/>
    </w:pPr>
  </w:style>
  <w:style w:type="paragraph" w:customStyle="1" w:styleId="ParagraphStyle17">
    <w:name w:val="ParagraphStyle17"/>
    <w:qFormat/>
    <w:pPr>
      <w:suppressAutoHyphens/>
      <w:ind w:left="62" w:right="56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ParagraphStyle16">
    <w:name w:val="ParagraphStyle16"/>
    <w:qFormat/>
    <w:pPr>
      <w:suppressAutoHyphens/>
      <w:ind w:left="62" w:right="56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formattext">
    <w:name w:val="formattext"/>
    <w:basedOn w:val="a"/>
    <w:qFormat/>
    <w:pPr>
      <w:spacing w:before="100" w:after="100"/>
    </w:pPr>
    <w:rPr>
      <w:rFonts w:ascii="Times New Roman" w:eastAsia="Times New Roman" w:hAnsi="Times New Roman" w:cs="Times New Roman"/>
    </w:rPr>
  </w:style>
  <w:style w:type="paragraph" w:customStyle="1" w:styleId="ConsNonformat0">
    <w:name w:val="ConsNonformat"/>
    <w:qFormat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afd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rFonts w:ascii="Arial" w:eastAsia="Times New Roman" w:hAnsi="Arial"/>
      <w:sz w:val="20"/>
      <w:szCs w:val="20"/>
      <w:lang w:val="en-GB"/>
    </w:rPr>
  </w:style>
  <w:style w:type="paragraph" w:customStyle="1" w:styleId="caaieiaie2">
    <w:name w:val="caaieiaie 2"/>
    <w:basedOn w:val="a"/>
    <w:qFormat/>
    <w:pPr>
      <w:keepNext/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4">
    <w:name w:val="S_Заголовок 4"/>
    <w:basedOn w:val="4"/>
    <w:qFormat/>
    <w:pPr>
      <w:tabs>
        <w:tab w:val="left" w:pos="360"/>
      </w:tabs>
      <w:spacing w:before="120" w:line="240" w:lineRule="exact"/>
    </w:pPr>
    <w:rPr>
      <w:rFonts w:ascii="Times New Roman" w:eastAsia="Times New Roman" w:hAnsi="Times New Roman" w:cs="Times New Roman"/>
      <w:bCs/>
      <w:i/>
      <w:iCs/>
    </w:rPr>
  </w:style>
  <w:style w:type="paragraph" w:customStyle="1" w:styleId="S3">
    <w:name w:val="S_Заголовок 3"/>
    <w:basedOn w:val="3"/>
    <w:qFormat/>
    <w:pPr>
      <w:tabs>
        <w:tab w:val="left" w:pos="360"/>
        <w:tab w:val="left" w:pos="1260"/>
      </w:tabs>
      <w:spacing w:before="140" w:line="360" w:lineRule="exact"/>
      <w:ind w:firstLine="720"/>
    </w:pPr>
    <w:rPr>
      <w:rFonts w:ascii="Times New Roman" w:eastAsia="Times New Roman" w:hAnsi="Times New Roman" w:cs="Times New Roman"/>
      <w:b/>
      <w:bCs/>
      <w:sz w:val="20"/>
      <w:u w:val="single"/>
    </w:rPr>
  </w:style>
  <w:style w:type="paragraph" w:customStyle="1" w:styleId="S2">
    <w:name w:val="S_Заголовок 2"/>
    <w:basedOn w:val="2"/>
    <w:qFormat/>
    <w:pPr>
      <w:keepLines/>
      <w:tabs>
        <w:tab w:val="left" w:pos="360"/>
        <w:tab w:val="left" w:pos="1080"/>
      </w:tabs>
      <w:spacing w:before="200" w:after="0" w:line="360" w:lineRule="exact"/>
      <w:ind w:firstLine="7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Заголовок 1"/>
    <w:basedOn w:val="a"/>
    <w:qFormat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xl70">
    <w:name w:val="xl70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</w:rPr>
  </w:style>
  <w:style w:type="paragraph" w:customStyle="1" w:styleId="xl69">
    <w:name w:val="xl69"/>
    <w:basedOn w:val="a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</w:rPr>
  </w:style>
  <w:style w:type="paragraph" w:customStyle="1" w:styleId="xl68">
    <w:name w:val="xl68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</w:rPr>
  </w:style>
  <w:style w:type="paragraph" w:customStyle="1" w:styleId="xl67">
    <w:name w:val="xl67"/>
    <w:basedOn w:val="a"/>
    <w:qFormat/>
    <w:pPr>
      <w:spacing w:before="100" w:after="10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qFormat/>
    <w:pPr>
      <w:spacing w:before="100" w:after="100"/>
      <w:jc w:val="center"/>
    </w:pPr>
    <w:rPr>
      <w:rFonts w:ascii="Times New Roman" w:eastAsia="Times New Roman" w:hAnsi="Times New Roman" w:cs="Times New Roman"/>
    </w:rPr>
  </w:style>
  <w:style w:type="paragraph" w:customStyle="1" w:styleId="141">
    <w:name w:val="Док14 инт1"/>
    <w:basedOn w:val="a"/>
    <w:qFormat/>
    <w:pPr>
      <w:widowControl w:val="0"/>
      <w:spacing w:line="360" w:lineRule="exact"/>
      <w:ind w:firstLine="680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210">
    <w:name w:val="Основной текст 21"/>
    <w:basedOn w:val="a"/>
    <w:qFormat/>
    <w:pPr>
      <w:widowControl w:val="0"/>
      <w:jc w:val="both"/>
    </w:pPr>
    <w:rPr>
      <w:rFonts w:ascii="Arial" w:eastAsia="Arial Unicode MS" w:hAnsi="Arial"/>
    </w:rPr>
  </w:style>
  <w:style w:type="paragraph" w:customStyle="1" w:styleId="18">
    <w:name w:val="Обычный (веб)1"/>
    <w:basedOn w:val="a"/>
    <w:qFormat/>
    <w:pPr>
      <w:spacing w:before="100" w:after="100"/>
    </w:pPr>
    <w:rPr>
      <w:rFonts w:ascii="Times New Roman" w:eastAsia="Times New Roman" w:hAnsi="Times New Roman" w:cs="Times New Roman"/>
    </w:rPr>
  </w:style>
  <w:style w:type="paragraph" w:customStyle="1" w:styleId="310">
    <w:name w:val="Основной текст с отступом 31"/>
    <w:basedOn w:val="a"/>
    <w:qFormat/>
    <w:pPr>
      <w:widowControl w:val="0"/>
      <w:ind w:left="360"/>
      <w:jc w:val="center"/>
    </w:pPr>
    <w:rPr>
      <w:rFonts w:ascii="Arial" w:eastAsia="Times New Roman" w:hAnsi="Arial"/>
      <w:b/>
      <w:color w:val="000000"/>
      <w:szCs w:val="26"/>
    </w:rPr>
  </w:style>
  <w:style w:type="paragraph" w:customStyle="1" w:styleId="afe">
    <w:name w:val="Современный"/>
    <w:qFormat/>
    <w:pPr>
      <w:suppressAutoHyphens/>
      <w:jc w:val="center"/>
    </w:pPr>
    <w:rPr>
      <w:rFonts w:ascii="Times New Roman" w:eastAsia="Times New Roman" w:hAnsi="Times New Roman" w:cs="Times New Roman"/>
      <w:b/>
      <w:sz w:val="24"/>
      <w:lang w:eastAsia="ja-JP"/>
    </w:rPr>
  </w:style>
  <w:style w:type="paragraph" w:customStyle="1" w:styleId="311">
    <w:name w:val="Основной текст 31"/>
    <w:basedOn w:val="a"/>
    <w:qFormat/>
    <w:pPr>
      <w:widowControl w:val="0"/>
    </w:pPr>
    <w:rPr>
      <w:rFonts w:ascii="Arial" w:eastAsia="Arial Unicode MS" w:hAnsi="Arial"/>
    </w:rPr>
  </w:style>
  <w:style w:type="paragraph" w:customStyle="1" w:styleId="aff">
    <w:name w:val="Знак"/>
    <w:basedOn w:val="a"/>
    <w:qFormat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"/>
    <w:basedOn w:val="a"/>
    <w:qFormat/>
    <w:pPr>
      <w:tabs>
        <w:tab w:val="left" w:pos="1980"/>
      </w:tabs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19">
    <w:name w:val="Знак1"/>
    <w:basedOn w:val="a"/>
    <w:qFormat/>
    <w:pPr>
      <w:spacing w:before="100" w:after="10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Times New Roman" w:hAnsi="Arial" w:cs="Arial"/>
      <w:b/>
      <w:bCs/>
    </w:rPr>
  </w:style>
  <w:style w:type="paragraph" w:customStyle="1" w:styleId="1a">
    <w:name w:val="Маркированный список1"/>
    <w:basedOn w:val="a"/>
    <w:qFormat/>
    <w:pPr>
      <w:tabs>
        <w:tab w:val="left" w:pos="840"/>
        <w:tab w:val="left" w:pos="900"/>
        <w:tab w:val="left" w:pos="2149"/>
      </w:tabs>
      <w:spacing w:line="360" w:lineRule="exact"/>
      <w:ind w:left="2149" w:hanging="360"/>
      <w:jc w:val="both"/>
    </w:pPr>
    <w:rPr>
      <w:rFonts w:ascii="Times New Roman" w:eastAsia="Times New Roman" w:hAnsi="Times New Roman" w:cs="Times New Roman"/>
    </w:rPr>
  </w:style>
  <w:style w:type="paragraph" w:customStyle="1" w:styleId="S0">
    <w:name w:val="S_Обычный"/>
    <w:basedOn w:val="a"/>
    <w:qFormat/>
    <w:pPr>
      <w:spacing w:line="360" w:lineRule="exact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">
    <w:name w:val="Заголовок1"/>
    <w:basedOn w:val="a"/>
    <w:qFormat/>
    <w:pPr>
      <w:keepNext/>
      <w:widowControl w:val="0"/>
      <w:spacing w:before="240" w:after="120"/>
      <w:jc w:val="center"/>
    </w:pPr>
    <w:rPr>
      <w:rFonts w:ascii="Arial" w:eastAsia="Lucida Sans Unicode" w:hAnsi="Arial" w:cs="Tahoma"/>
      <w:b/>
      <w:color w:val="000000"/>
      <w:sz w:val="32"/>
      <w:szCs w:val="32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Calibri" w:eastAsia="Times New Roman" w:hAnsi="Calibri" w:cs="Calibri"/>
      <w:sz w:val="22"/>
    </w:rPr>
  </w:style>
  <w:style w:type="paragraph" w:styleId="aff1">
    <w:name w:val="No Spacing"/>
    <w:qFormat/>
    <w:pPr>
      <w:suppressAutoHyphens/>
    </w:pPr>
    <w:rPr>
      <w:rFonts w:ascii="Calibri" w:eastAsia="Calibri" w:hAnsi="Calibri" w:cs="Calibri"/>
      <w:sz w:val="22"/>
      <w:szCs w:val="22"/>
    </w:rPr>
  </w:style>
  <w:style w:type="paragraph" w:customStyle="1" w:styleId="aff2">
    <w:name w:val="Верхний и нижний колонтитулы"/>
    <w:basedOn w:val="a"/>
    <w:qFormat/>
  </w:style>
  <w:style w:type="paragraph" w:customStyle="1" w:styleId="Style26">
    <w:name w:val="Style26"/>
    <w:basedOn w:val="a"/>
    <w:qFormat/>
    <w:pPr>
      <w:widowControl w:val="0"/>
      <w:spacing w:after="0" w:line="24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c">
    <w:name w:val="Абзац списка1"/>
    <w:basedOn w:val="a"/>
    <w:qFormat/>
    <w:pPr>
      <w:ind w:left="720"/>
    </w:pPr>
    <w:rPr>
      <w:rFonts w:eastAsia="Times New Roman" w:cs="Calibri"/>
    </w:rPr>
  </w:style>
  <w:style w:type="paragraph" w:customStyle="1" w:styleId="1d">
    <w:name w:val="Без интервала1"/>
    <w:qFormat/>
    <w:pPr>
      <w:suppressAutoHyphens/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  <w:style w:type="paragraph" w:customStyle="1" w:styleId="1e">
    <w:name w:val="Текст выноски1"/>
    <w:basedOn w:val="a"/>
    <w:qFormat/>
    <w:pPr>
      <w:spacing w:after="0" w:line="240" w:lineRule="exact"/>
    </w:pPr>
    <w:rPr>
      <w:rFonts w:ascii="Tahoma" w:eastAsia="Tahoma" w:hAnsi="Tahoma"/>
      <w:sz w:val="16"/>
      <w:szCs w:val="16"/>
    </w:rPr>
  </w:style>
  <w:style w:type="paragraph" w:customStyle="1" w:styleId="1f">
    <w:name w:val="Название объекта1"/>
    <w:basedOn w:val="a"/>
    <w:qFormat/>
    <w:pPr>
      <w:spacing w:before="120" w:after="120"/>
    </w:pPr>
    <w:rPr>
      <w:rFonts w:cs="Arial"/>
      <w:i/>
      <w:iCs/>
    </w:rPr>
  </w:style>
  <w:style w:type="paragraph" w:customStyle="1" w:styleId="1f0">
    <w:name w:val="Обычный1"/>
    <w:qFormat/>
    <w:pPr>
      <w:suppressAutoHyphens/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2301</Words>
  <Characters>13119</Characters>
  <Application>Microsoft Office Word</Application>
  <DocSecurity>0</DocSecurity>
  <Lines>109</Lines>
  <Paragraphs>30</Paragraphs>
  <ScaleCrop>false</ScaleCrop>
  <Company/>
  <LinksUpToDate>false</LinksUpToDate>
  <CharactersWithSpaces>15390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PUSER30_1</dc:creator>
  <cp:lastModifiedBy>USER37_2</cp:lastModifiedBy>
  <cp:revision>20</cp:revision>
  <cp:lastPrinted>2024-02-20T12:58:00Z</cp:lastPrinted>
  <dcterms:created xsi:type="dcterms:W3CDTF">2024-02-14T12:23:00Z</dcterms:created>
  <dcterms:modified xsi:type="dcterms:W3CDTF">2024-03-01T07:36:00Z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KSOProductBuildVer">
    <vt:lpwstr>1049-12.2.0.13431</vt:lpwstr>
  </property>
  <property fmtid="{D5CDD505-2E9C-101B-9397-08002B2CF9AE}" pid="7" name="ICV">
    <vt:lpwstr>A803F8AE7DEA4CE0AEB3EF1CB620E659_12</vt:lpwstr>
  </property>
</Properties>
</file>